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15B" w:rsidRPr="00D9715B" w:rsidRDefault="00DD5184" w:rsidP="00D9715B">
      <w:pPr>
        <w:jc w:val="center"/>
        <w:rPr>
          <w:rFonts w:ascii="Times New Roman" w:hAnsi="Times New Roman"/>
          <w:b/>
          <w:sz w:val="24"/>
          <w:szCs w:val="24"/>
        </w:rPr>
      </w:pPr>
      <w:r>
        <w:rPr>
          <w:rFonts w:ascii="Times New Roman" w:hAnsi="Times New Roman"/>
          <w:b/>
          <w:sz w:val="24"/>
          <w:szCs w:val="24"/>
        </w:rPr>
        <w:t xml:space="preserve">A BRIEF GUIDE FOR </w:t>
      </w:r>
      <w:r w:rsidR="00D9715B" w:rsidRPr="00D9715B">
        <w:rPr>
          <w:rFonts w:ascii="Times New Roman" w:hAnsi="Times New Roman"/>
          <w:b/>
          <w:sz w:val="24"/>
          <w:szCs w:val="24"/>
        </w:rPr>
        <w:t>HOSPITALITY</w:t>
      </w:r>
      <w:r w:rsidR="00D9715B">
        <w:rPr>
          <w:rFonts w:ascii="Times New Roman" w:hAnsi="Times New Roman"/>
          <w:b/>
          <w:sz w:val="24"/>
          <w:szCs w:val="24"/>
        </w:rPr>
        <w:t xml:space="preserve"> FOR </w:t>
      </w:r>
      <w:r>
        <w:rPr>
          <w:rFonts w:ascii="Times New Roman" w:hAnsi="Times New Roman"/>
          <w:b/>
          <w:sz w:val="24"/>
          <w:szCs w:val="24"/>
        </w:rPr>
        <w:br/>
      </w:r>
      <w:r w:rsidR="00D9715B" w:rsidRPr="00D9715B">
        <w:rPr>
          <w:rFonts w:ascii="Times New Roman" w:hAnsi="Times New Roman"/>
          <w:b/>
          <w:sz w:val="24"/>
          <w:szCs w:val="24"/>
        </w:rPr>
        <w:t>DEAF</w:t>
      </w:r>
      <w:r w:rsidR="00D9715B">
        <w:rPr>
          <w:rFonts w:ascii="Times New Roman" w:hAnsi="Times New Roman"/>
          <w:b/>
          <w:sz w:val="24"/>
          <w:szCs w:val="24"/>
        </w:rPr>
        <w:t xml:space="preserve"> AND HARD OF HEARING</w:t>
      </w:r>
      <w:r w:rsidR="00D9715B" w:rsidRPr="00D9715B">
        <w:rPr>
          <w:rFonts w:ascii="Times New Roman" w:hAnsi="Times New Roman"/>
          <w:b/>
          <w:sz w:val="24"/>
          <w:szCs w:val="24"/>
        </w:rPr>
        <w:t xml:space="preserve"> VISITORS </w:t>
      </w:r>
    </w:p>
    <w:p w:rsidR="00D9715B" w:rsidRPr="00D9715B" w:rsidRDefault="00D9715B" w:rsidP="00D9715B">
      <w:pPr>
        <w:rPr>
          <w:rFonts w:ascii="Times New Roman" w:hAnsi="Times New Roman"/>
          <w:sz w:val="24"/>
          <w:szCs w:val="24"/>
        </w:rPr>
      </w:pPr>
      <w:r w:rsidRPr="00D9715B">
        <w:rPr>
          <w:rFonts w:ascii="Times New Roman" w:hAnsi="Times New Roman"/>
          <w:sz w:val="24"/>
          <w:szCs w:val="24"/>
        </w:rPr>
        <w:t>M</w:t>
      </w:r>
      <w:r w:rsidR="00DB5AEB">
        <w:rPr>
          <w:rFonts w:ascii="Times New Roman" w:hAnsi="Times New Roman"/>
          <w:sz w:val="24"/>
          <w:szCs w:val="24"/>
        </w:rPr>
        <w:t>aking D</w:t>
      </w:r>
      <w:r w:rsidRPr="00D9715B">
        <w:rPr>
          <w:rFonts w:ascii="Times New Roman" w:hAnsi="Times New Roman"/>
          <w:sz w:val="24"/>
          <w:szCs w:val="24"/>
        </w:rPr>
        <w:t xml:space="preserve">eaf and hard-of-hearing people feel welcome in church should be the mission of every church staff member who has an interpreted </w:t>
      </w:r>
      <w:r w:rsidR="00DB5AEB">
        <w:rPr>
          <w:rFonts w:ascii="Times New Roman" w:hAnsi="Times New Roman"/>
          <w:sz w:val="24"/>
          <w:szCs w:val="24"/>
        </w:rPr>
        <w:t>Deaf</w:t>
      </w:r>
      <w:r w:rsidRPr="00D9715B">
        <w:rPr>
          <w:rFonts w:ascii="Times New Roman" w:hAnsi="Times New Roman"/>
          <w:sz w:val="24"/>
          <w:szCs w:val="24"/>
        </w:rPr>
        <w:t xml:space="preserve"> ministry. Most churches start out with</w:t>
      </w:r>
      <w:r w:rsidR="00DB5AEB">
        <w:rPr>
          <w:rFonts w:ascii="Times New Roman" w:hAnsi="Times New Roman"/>
          <w:sz w:val="24"/>
          <w:szCs w:val="24"/>
        </w:rPr>
        <w:t xml:space="preserve"> an interpreter and one or two D</w:t>
      </w:r>
      <w:r w:rsidRPr="00D9715B">
        <w:rPr>
          <w:rFonts w:ascii="Times New Roman" w:hAnsi="Times New Roman"/>
          <w:sz w:val="24"/>
          <w:szCs w:val="24"/>
        </w:rPr>
        <w:t>eaf</w:t>
      </w:r>
      <w:r w:rsidR="00DB5AEB">
        <w:rPr>
          <w:rFonts w:ascii="Times New Roman" w:hAnsi="Times New Roman"/>
          <w:sz w:val="24"/>
          <w:szCs w:val="24"/>
        </w:rPr>
        <w:t xml:space="preserve"> or hard of hearing</w:t>
      </w:r>
      <w:r w:rsidRPr="00D9715B">
        <w:rPr>
          <w:rFonts w:ascii="Times New Roman" w:hAnsi="Times New Roman"/>
          <w:sz w:val="24"/>
          <w:szCs w:val="24"/>
        </w:rPr>
        <w:t xml:space="preserve"> people attending and grows over time. As </w:t>
      </w:r>
      <w:r w:rsidR="00DB5AEB">
        <w:rPr>
          <w:rFonts w:ascii="Times New Roman" w:hAnsi="Times New Roman"/>
          <w:sz w:val="24"/>
          <w:szCs w:val="24"/>
        </w:rPr>
        <w:t>D</w:t>
      </w:r>
      <w:r w:rsidRPr="00D9715B">
        <w:rPr>
          <w:rFonts w:ascii="Times New Roman" w:hAnsi="Times New Roman"/>
          <w:sz w:val="24"/>
          <w:szCs w:val="24"/>
        </w:rPr>
        <w:t xml:space="preserve">eaf </w:t>
      </w:r>
      <w:r>
        <w:rPr>
          <w:rFonts w:ascii="Times New Roman" w:hAnsi="Times New Roman"/>
          <w:sz w:val="24"/>
          <w:szCs w:val="24"/>
        </w:rPr>
        <w:t>and hard of hearing</w:t>
      </w:r>
      <w:r w:rsidRPr="00D9715B">
        <w:rPr>
          <w:rFonts w:ascii="Times New Roman" w:hAnsi="Times New Roman"/>
          <w:sz w:val="24"/>
          <w:szCs w:val="24"/>
        </w:rPr>
        <w:t xml:space="preserve"> members increase and with God’s leading, the church may provide clergy who sign and have a dedicated service just for those who want to worship solely in ASL. Here are some ideas for churches who feel led to begin the journey of we</w:t>
      </w:r>
      <w:r w:rsidR="00DB5AEB">
        <w:rPr>
          <w:rFonts w:ascii="Times New Roman" w:hAnsi="Times New Roman"/>
          <w:sz w:val="24"/>
          <w:szCs w:val="24"/>
        </w:rPr>
        <w:t>lcoming, and depending on their needs, ministering to the Deaf and hard of hearing</w:t>
      </w:r>
      <w:r w:rsidRPr="00D9715B">
        <w:rPr>
          <w:rFonts w:ascii="Times New Roman" w:hAnsi="Times New Roman"/>
          <w:sz w:val="24"/>
          <w:szCs w:val="24"/>
        </w:rPr>
        <w:t xml:space="preserve"> in their community.</w:t>
      </w:r>
    </w:p>
    <w:p w:rsidR="00D9715B" w:rsidRPr="00DB5AEB" w:rsidRDefault="00D9715B" w:rsidP="00DB5AEB">
      <w:pPr>
        <w:pStyle w:val="ListParagraph"/>
        <w:numPr>
          <w:ilvl w:val="0"/>
          <w:numId w:val="8"/>
        </w:numPr>
        <w:rPr>
          <w:rFonts w:ascii="Times New Roman" w:hAnsi="Times New Roman"/>
          <w:sz w:val="24"/>
          <w:szCs w:val="24"/>
        </w:rPr>
      </w:pPr>
      <w:r w:rsidRPr="00DB5AEB">
        <w:rPr>
          <w:rFonts w:ascii="Times New Roman" w:hAnsi="Times New Roman"/>
          <w:sz w:val="24"/>
          <w:szCs w:val="24"/>
        </w:rPr>
        <w:t>An interpreter who is trained, preferably certified, is familiar with Deaf culture, knowledge of Methodism, and knowledge of the Bible.</w:t>
      </w:r>
      <w:r w:rsidR="00DB5AEB">
        <w:rPr>
          <w:rFonts w:ascii="Times New Roman" w:hAnsi="Times New Roman"/>
          <w:sz w:val="24"/>
          <w:szCs w:val="24"/>
        </w:rPr>
        <w:br/>
      </w:r>
    </w:p>
    <w:p w:rsidR="00D9715B" w:rsidRPr="00DB5AEB" w:rsidRDefault="00D9715B" w:rsidP="00DB5AEB">
      <w:pPr>
        <w:pStyle w:val="ListParagraph"/>
        <w:numPr>
          <w:ilvl w:val="0"/>
          <w:numId w:val="8"/>
        </w:numPr>
        <w:rPr>
          <w:rFonts w:ascii="Times New Roman" w:hAnsi="Times New Roman"/>
          <w:sz w:val="24"/>
          <w:szCs w:val="24"/>
        </w:rPr>
      </w:pPr>
      <w:r w:rsidRPr="00DB5AEB">
        <w:rPr>
          <w:rFonts w:ascii="Times New Roman" w:hAnsi="Times New Roman"/>
          <w:sz w:val="24"/>
          <w:szCs w:val="24"/>
        </w:rPr>
        <w:t xml:space="preserve">If possible, ask for money to be included in the church budget that includes compensation for the </w:t>
      </w:r>
      <w:r w:rsidR="00DB5AEB">
        <w:rPr>
          <w:rFonts w:ascii="Times New Roman" w:hAnsi="Times New Roman"/>
          <w:sz w:val="24"/>
          <w:szCs w:val="24"/>
        </w:rPr>
        <w:t>interpreter, money for monthly D</w:t>
      </w:r>
      <w:r w:rsidRPr="00DB5AEB">
        <w:rPr>
          <w:rFonts w:ascii="Times New Roman" w:hAnsi="Times New Roman"/>
          <w:sz w:val="24"/>
          <w:szCs w:val="24"/>
        </w:rPr>
        <w:t>eaf socials, purchasi</w:t>
      </w:r>
      <w:r w:rsidR="00DB5AEB">
        <w:rPr>
          <w:rFonts w:ascii="Times New Roman" w:hAnsi="Times New Roman"/>
          <w:sz w:val="24"/>
          <w:szCs w:val="24"/>
        </w:rPr>
        <w:t>ng Easy to Read Bibles for the D</w:t>
      </w:r>
      <w:r w:rsidRPr="00DB5AEB">
        <w:rPr>
          <w:rFonts w:ascii="Times New Roman" w:hAnsi="Times New Roman"/>
          <w:sz w:val="24"/>
          <w:szCs w:val="24"/>
        </w:rPr>
        <w:t>eaf and hard of hearing, and other equipment or materials that might be needed.</w:t>
      </w:r>
      <w:r w:rsidR="00DB5AEB">
        <w:rPr>
          <w:rFonts w:ascii="Times New Roman" w:hAnsi="Times New Roman"/>
          <w:sz w:val="24"/>
          <w:szCs w:val="24"/>
        </w:rPr>
        <w:br/>
      </w:r>
    </w:p>
    <w:p w:rsidR="00D9715B" w:rsidRPr="00DB5AEB" w:rsidRDefault="00D9715B" w:rsidP="00DB5AEB">
      <w:pPr>
        <w:pStyle w:val="ListParagraph"/>
        <w:numPr>
          <w:ilvl w:val="0"/>
          <w:numId w:val="8"/>
        </w:numPr>
        <w:rPr>
          <w:rFonts w:ascii="Times New Roman" w:hAnsi="Times New Roman"/>
          <w:sz w:val="24"/>
          <w:szCs w:val="24"/>
        </w:rPr>
      </w:pPr>
      <w:r w:rsidRPr="00DB5AEB">
        <w:rPr>
          <w:rFonts w:ascii="Times New Roman" w:hAnsi="Times New Roman"/>
          <w:sz w:val="24"/>
          <w:szCs w:val="24"/>
        </w:rPr>
        <w:t>Provide basic or “survival sign language classes” for staff or others in the community in</w:t>
      </w:r>
      <w:r w:rsidR="00DB5AEB">
        <w:rPr>
          <w:rFonts w:ascii="Times New Roman" w:hAnsi="Times New Roman"/>
          <w:sz w:val="24"/>
          <w:szCs w:val="24"/>
        </w:rPr>
        <w:t>terested in communicating with D</w:t>
      </w:r>
      <w:r w:rsidRPr="00DB5AEB">
        <w:rPr>
          <w:rFonts w:ascii="Times New Roman" w:hAnsi="Times New Roman"/>
          <w:sz w:val="24"/>
          <w:szCs w:val="24"/>
        </w:rPr>
        <w:t>eaf</w:t>
      </w:r>
      <w:r w:rsidR="00DB5AEB">
        <w:rPr>
          <w:rFonts w:ascii="Times New Roman" w:hAnsi="Times New Roman"/>
          <w:sz w:val="24"/>
          <w:szCs w:val="24"/>
        </w:rPr>
        <w:t xml:space="preserve"> and hard of hearing</w:t>
      </w:r>
      <w:r w:rsidRPr="00DB5AEB">
        <w:rPr>
          <w:rFonts w:ascii="Times New Roman" w:hAnsi="Times New Roman"/>
          <w:sz w:val="24"/>
          <w:szCs w:val="24"/>
        </w:rPr>
        <w:t xml:space="preserve"> people.</w:t>
      </w:r>
      <w:r w:rsidR="00DB5AEB">
        <w:rPr>
          <w:rFonts w:ascii="Times New Roman" w:hAnsi="Times New Roman"/>
          <w:sz w:val="24"/>
          <w:szCs w:val="24"/>
        </w:rPr>
        <w:br/>
      </w:r>
    </w:p>
    <w:p w:rsidR="00D9715B" w:rsidRPr="00DB5AEB" w:rsidRDefault="00D9715B" w:rsidP="00DB5AEB">
      <w:pPr>
        <w:pStyle w:val="ListParagraph"/>
        <w:numPr>
          <w:ilvl w:val="0"/>
          <w:numId w:val="8"/>
        </w:numPr>
        <w:rPr>
          <w:rFonts w:ascii="Times New Roman" w:hAnsi="Times New Roman"/>
          <w:sz w:val="24"/>
          <w:szCs w:val="24"/>
        </w:rPr>
      </w:pPr>
      <w:r w:rsidRPr="00DB5AEB">
        <w:rPr>
          <w:rFonts w:ascii="Times New Roman" w:hAnsi="Times New Roman"/>
          <w:sz w:val="24"/>
          <w:szCs w:val="24"/>
        </w:rPr>
        <w:t xml:space="preserve">Set up a </w:t>
      </w:r>
      <w:proofErr w:type="spellStart"/>
      <w:r w:rsidRPr="00DB5AEB">
        <w:rPr>
          <w:rFonts w:ascii="Times New Roman" w:hAnsi="Times New Roman"/>
          <w:sz w:val="24"/>
          <w:szCs w:val="24"/>
        </w:rPr>
        <w:t>FaceBook</w:t>
      </w:r>
      <w:proofErr w:type="spellEnd"/>
      <w:r w:rsidRPr="00DB5AEB">
        <w:rPr>
          <w:rFonts w:ascii="Times New Roman" w:hAnsi="Times New Roman"/>
          <w:sz w:val="24"/>
          <w:szCs w:val="24"/>
        </w:rPr>
        <w:t xml:space="preserve"> page that both a staff member and the interpreter can manage to make announcements of church events that </w:t>
      </w:r>
      <w:r w:rsidR="00DB5AEB">
        <w:rPr>
          <w:rFonts w:ascii="Times New Roman" w:hAnsi="Times New Roman"/>
          <w:sz w:val="24"/>
          <w:szCs w:val="24"/>
        </w:rPr>
        <w:t>will be interpreted as well as D</w:t>
      </w:r>
      <w:r w:rsidRPr="00DB5AEB">
        <w:rPr>
          <w:rFonts w:ascii="Times New Roman" w:hAnsi="Times New Roman"/>
          <w:sz w:val="24"/>
          <w:szCs w:val="24"/>
        </w:rPr>
        <w:t>eaf socials.</w:t>
      </w:r>
      <w:r w:rsidR="00DB5AEB">
        <w:rPr>
          <w:rFonts w:ascii="Times New Roman" w:hAnsi="Times New Roman"/>
          <w:sz w:val="24"/>
          <w:szCs w:val="24"/>
        </w:rPr>
        <w:br/>
      </w:r>
    </w:p>
    <w:p w:rsidR="00D9715B" w:rsidRPr="00DB5AEB" w:rsidRDefault="00D9715B" w:rsidP="00DB5AEB">
      <w:pPr>
        <w:pStyle w:val="ListParagraph"/>
        <w:numPr>
          <w:ilvl w:val="0"/>
          <w:numId w:val="8"/>
        </w:numPr>
        <w:rPr>
          <w:rFonts w:ascii="Times New Roman" w:hAnsi="Times New Roman"/>
          <w:sz w:val="24"/>
          <w:szCs w:val="24"/>
        </w:rPr>
      </w:pPr>
      <w:r w:rsidRPr="00DB5AEB">
        <w:rPr>
          <w:rFonts w:ascii="Times New Roman" w:hAnsi="Times New Roman"/>
          <w:sz w:val="24"/>
          <w:szCs w:val="24"/>
        </w:rPr>
        <w:t xml:space="preserve">Set up a once-a-month fellowship time and invite Deaf and hard of hearing individuals, their families, </w:t>
      </w:r>
      <w:r w:rsidR="00DB5AEB">
        <w:rPr>
          <w:rFonts w:ascii="Times New Roman" w:hAnsi="Times New Roman"/>
          <w:sz w:val="24"/>
          <w:szCs w:val="24"/>
        </w:rPr>
        <w:t>Deaf or hard of hearing</w:t>
      </w:r>
      <w:r w:rsidRPr="00DB5AEB">
        <w:rPr>
          <w:rFonts w:ascii="Times New Roman" w:hAnsi="Times New Roman"/>
          <w:sz w:val="24"/>
          <w:szCs w:val="24"/>
        </w:rPr>
        <w:t xml:space="preserve"> students, parents, interpreters, and anyone who is interested in Deaf culture. The socials should be open to the public and not necessarily for church members only. This should be an outreach activity for the community at large. Plan the activities for a 12-month period so everyone can “save the dates.” Suggested themes could be Fall Roundup, Back to School, Halloween, Thanksgiving, Christmas Cheer, Game Night, Sweetheart Night, St. Patrick Fellowship, April Showers, May Picnic, Summer Fun, and others. Fun, food, and fellowship is the goal!</w:t>
      </w:r>
      <w:r w:rsidR="00DB5AEB">
        <w:rPr>
          <w:rFonts w:ascii="Times New Roman" w:hAnsi="Times New Roman"/>
          <w:sz w:val="24"/>
          <w:szCs w:val="24"/>
        </w:rPr>
        <w:br/>
      </w:r>
    </w:p>
    <w:p w:rsidR="00D9715B" w:rsidRPr="00DB5AEB" w:rsidRDefault="00D9715B" w:rsidP="00DB5AEB">
      <w:pPr>
        <w:pStyle w:val="ListParagraph"/>
        <w:numPr>
          <w:ilvl w:val="0"/>
          <w:numId w:val="8"/>
        </w:numPr>
        <w:rPr>
          <w:rFonts w:ascii="Times New Roman" w:hAnsi="Times New Roman"/>
          <w:sz w:val="24"/>
          <w:szCs w:val="24"/>
        </w:rPr>
      </w:pPr>
      <w:r w:rsidRPr="00DB5AEB">
        <w:rPr>
          <w:rFonts w:ascii="Times New Roman" w:hAnsi="Times New Roman"/>
          <w:sz w:val="24"/>
          <w:szCs w:val="24"/>
        </w:rPr>
        <w:t xml:space="preserve">Create a mailing list of </w:t>
      </w:r>
      <w:r w:rsidR="00DB5AEB">
        <w:rPr>
          <w:rFonts w:ascii="Times New Roman" w:hAnsi="Times New Roman"/>
          <w:sz w:val="24"/>
          <w:szCs w:val="24"/>
        </w:rPr>
        <w:t xml:space="preserve">Deaf and hard of hearing </w:t>
      </w:r>
      <w:r w:rsidRPr="00DB5AEB">
        <w:rPr>
          <w:rFonts w:ascii="Times New Roman" w:hAnsi="Times New Roman"/>
          <w:sz w:val="24"/>
          <w:szCs w:val="24"/>
        </w:rPr>
        <w:t xml:space="preserve">people in the community and send flyers to everyone announcing the upcoming fellowships and include at least one contact person who has VP or text messaging. Not everyone has access to the internet and not everyone has a computer. </w:t>
      </w:r>
      <w:r w:rsidR="00DB5AEB">
        <w:rPr>
          <w:rFonts w:ascii="Times New Roman" w:hAnsi="Times New Roman"/>
          <w:sz w:val="24"/>
          <w:szCs w:val="24"/>
        </w:rPr>
        <w:br/>
      </w:r>
    </w:p>
    <w:p w:rsidR="00D9715B" w:rsidRPr="00DB5AEB" w:rsidRDefault="00D9715B" w:rsidP="00DB5AEB">
      <w:pPr>
        <w:pStyle w:val="ListParagraph"/>
        <w:numPr>
          <w:ilvl w:val="0"/>
          <w:numId w:val="8"/>
        </w:numPr>
        <w:rPr>
          <w:rFonts w:ascii="Times New Roman" w:hAnsi="Times New Roman"/>
          <w:sz w:val="24"/>
          <w:szCs w:val="24"/>
        </w:rPr>
      </w:pPr>
      <w:r w:rsidRPr="00DB5AEB">
        <w:rPr>
          <w:rFonts w:ascii="Times New Roman" w:hAnsi="Times New Roman"/>
          <w:sz w:val="24"/>
          <w:szCs w:val="24"/>
        </w:rPr>
        <w:t>Purchase a movable sign that can be set outside the b</w:t>
      </w:r>
      <w:r w:rsidR="00DB5AEB">
        <w:rPr>
          <w:rFonts w:ascii="Times New Roman" w:hAnsi="Times New Roman"/>
          <w:sz w:val="24"/>
          <w:szCs w:val="24"/>
        </w:rPr>
        <w:t>uilding or near the door where D</w:t>
      </w:r>
      <w:r w:rsidRPr="00DB5AEB">
        <w:rPr>
          <w:rFonts w:ascii="Times New Roman" w:hAnsi="Times New Roman"/>
          <w:sz w:val="24"/>
          <w:szCs w:val="24"/>
        </w:rPr>
        <w:t xml:space="preserve">eaf and hard of hearing individuals will enter for the activity. </w:t>
      </w:r>
      <w:r w:rsidR="00DB5AEB">
        <w:rPr>
          <w:rFonts w:ascii="Times New Roman" w:hAnsi="Times New Roman"/>
          <w:sz w:val="24"/>
          <w:szCs w:val="24"/>
        </w:rPr>
        <w:br/>
      </w:r>
    </w:p>
    <w:p w:rsidR="00D9715B" w:rsidRPr="00DB5AEB" w:rsidRDefault="00D9715B" w:rsidP="00DB5AEB">
      <w:pPr>
        <w:pStyle w:val="ListParagraph"/>
        <w:numPr>
          <w:ilvl w:val="0"/>
          <w:numId w:val="8"/>
        </w:numPr>
        <w:rPr>
          <w:rFonts w:ascii="Times New Roman" w:hAnsi="Times New Roman"/>
          <w:sz w:val="24"/>
          <w:szCs w:val="24"/>
        </w:rPr>
      </w:pPr>
      <w:r w:rsidRPr="00DB5AEB">
        <w:rPr>
          <w:rFonts w:ascii="Times New Roman" w:hAnsi="Times New Roman"/>
          <w:sz w:val="24"/>
          <w:szCs w:val="24"/>
        </w:rPr>
        <w:t xml:space="preserve">Make sure there is a designated area in the </w:t>
      </w:r>
      <w:r w:rsidR="00DB5AEB">
        <w:rPr>
          <w:rFonts w:ascii="Times New Roman" w:hAnsi="Times New Roman"/>
          <w:sz w:val="24"/>
          <w:szCs w:val="24"/>
        </w:rPr>
        <w:t>front of the sanctuary for the D</w:t>
      </w:r>
      <w:r w:rsidRPr="00DB5AEB">
        <w:rPr>
          <w:rFonts w:ascii="Times New Roman" w:hAnsi="Times New Roman"/>
          <w:sz w:val="24"/>
          <w:szCs w:val="24"/>
        </w:rPr>
        <w:t>eaf to sit for worship services. All greeters and church staff should know where the special seating is and respect the use of that space fo</w:t>
      </w:r>
      <w:r w:rsidR="00DB5AEB">
        <w:rPr>
          <w:rFonts w:ascii="Times New Roman" w:hAnsi="Times New Roman"/>
          <w:sz w:val="24"/>
          <w:szCs w:val="24"/>
        </w:rPr>
        <w:t>r the D</w:t>
      </w:r>
      <w:r w:rsidRPr="00DB5AEB">
        <w:rPr>
          <w:rFonts w:ascii="Times New Roman" w:hAnsi="Times New Roman"/>
          <w:sz w:val="24"/>
          <w:szCs w:val="24"/>
        </w:rPr>
        <w:t xml:space="preserve">eaf and hard of hearing individuals. </w:t>
      </w:r>
    </w:p>
    <w:p w:rsidR="00D9715B" w:rsidRPr="00DB5AEB" w:rsidRDefault="00DB5AEB" w:rsidP="00DB5AEB">
      <w:pPr>
        <w:pStyle w:val="ListParagraph"/>
        <w:numPr>
          <w:ilvl w:val="0"/>
          <w:numId w:val="8"/>
        </w:numPr>
        <w:rPr>
          <w:rFonts w:ascii="Times New Roman" w:hAnsi="Times New Roman"/>
          <w:sz w:val="24"/>
          <w:szCs w:val="24"/>
        </w:rPr>
      </w:pPr>
      <w:r>
        <w:rPr>
          <w:rFonts w:ascii="Times New Roman" w:hAnsi="Times New Roman"/>
          <w:sz w:val="24"/>
          <w:szCs w:val="24"/>
        </w:rPr>
        <w:lastRenderedPageBreak/>
        <w:t xml:space="preserve">Plan a special “Deaf” worship service/Deaf Ministry Sunday/Deaf Awareness Sunday </w:t>
      </w:r>
      <w:r w:rsidR="00D9715B" w:rsidRPr="00DB5AEB">
        <w:rPr>
          <w:rFonts w:ascii="Times New Roman" w:hAnsi="Times New Roman"/>
          <w:sz w:val="24"/>
          <w:szCs w:val="24"/>
        </w:rPr>
        <w:t xml:space="preserve">once or twice a year. The speaker or clergy would be signing as well as other participants in the service. Make announcements and send flyers notifying the deaf community at large of the event. A pot-luck social could follow the service. </w:t>
      </w:r>
      <w:r>
        <w:rPr>
          <w:rFonts w:ascii="Times New Roman" w:hAnsi="Times New Roman"/>
          <w:sz w:val="24"/>
          <w:szCs w:val="24"/>
        </w:rPr>
        <w:br/>
      </w:r>
    </w:p>
    <w:p w:rsidR="00D9715B" w:rsidRPr="00DB5AEB" w:rsidRDefault="00D9715B" w:rsidP="00DB5AEB">
      <w:pPr>
        <w:pStyle w:val="ListParagraph"/>
        <w:numPr>
          <w:ilvl w:val="0"/>
          <w:numId w:val="8"/>
        </w:numPr>
        <w:rPr>
          <w:rFonts w:ascii="Times New Roman" w:hAnsi="Times New Roman"/>
          <w:sz w:val="24"/>
          <w:szCs w:val="24"/>
        </w:rPr>
      </w:pPr>
      <w:r w:rsidRPr="00DB5AEB">
        <w:rPr>
          <w:rFonts w:ascii="Times New Roman" w:hAnsi="Times New Roman"/>
          <w:sz w:val="24"/>
          <w:szCs w:val="24"/>
        </w:rPr>
        <w:t>Include any Deaf and hard of hearing people to assist in other community and church mission projects.</w:t>
      </w:r>
      <w:r w:rsidR="00DB5AEB">
        <w:rPr>
          <w:rFonts w:ascii="Times New Roman" w:hAnsi="Times New Roman"/>
          <w:sz w:val="24"/>
          <w:szCs w:val="24"/>
        </w:rPr>
        <w:t xml:space="preserve"> This helps others to see that D</w:t>
      </w:r>
      <w:r w:rsidRPr="00DB5AEB">
        <w:rPr>
          <w:rFonts w:ascii="Times New Roman" w:hAnsi="Times New Roman"/>
          <w:sz w:val="24"/>
          <w:szCs w:val="24"/>
        </w:rPr>
        <w:t>eaf</w:t>
      </w:r>
      <w:r w:rsidR="00DB5AEB">
        <w:rPr>
          <w:rFonts w:ascii="Times New Roman" w:hAnsi="Times New Roman"/>
          <w:sz w:val="24"/>
          <w:szCs w:val="24"/>
        </w:rPr>
        <w:t xml:space="preserve"> and hard of hearing</w:t>
      </w:r>
      <w:r w:rsidRPr="00DB5AEB">
        <w:rPr>
          <w:rFonts w:ascii="Times New Roman" w:hAnsi="Times New Roman"/>
          <w:sz w:val="24"/>
          <w:szCs w:val="24"/>
        </w:rPr>
        <w:t xml:space="preserve"> people are mission minded and desire to serve alongside of those ministering to those in need.</w:t>
      </w:r>
      <w:r w:rsidR="00DB5AEB">
        <w:rPr>
          <w:rFonts w:ascii="Times New Roman" w:hAnsi="Times New Roman"/>
          <w:sz w:val="24"/>
          <w:szCs w:val="24"/>
        </w:rPr>
        <w:br/>
      </w:r>
    </w:p>
    <w:p w:rsidR="00D9715B" w:rsidRPr="00DB5AEB" w:rsidRDefault="00D9715B" w:rsidP="00DB5AEB">
      <w:pPr>
        <w:pStyle w:val="ListParagraph"/>
        <w:numPr>
          <w:ilvl w:val="0"/>
          <w:numId w:val="8"/>
        </w:numPr>
        <w:rPr>
          <w:rFonts w:ascii="Times New Roman" w:hAnsi="Times New Roman"/>
          <w:sz w:val="24"/>
          <w:szCs w:val="24"/>
        </w:rPr>
      </w:pPr>
      <w:r w:rsidRPr="00DB5AEB">
        <w:rPr>
          <w:rFonts w:ascii="Times New Roman" w:hAnsi="Times New Roman"/>
          <w:sz w:val="24"/>
          <w:szCs w:val="24"/>
        </w:rPr>
        <w:t xml:space="preserve">Ask for </w:t>
      </w:r>
      <w:r w:rsidR="00DB5AEB">
        <w:rPr>
          <w:rFonts w:ascii="Times New Roman" w:hAnsi="Times New Roman"/>
          <w:sz w:val="24"/>
          <w:szCs w:val="24"/>
        </w:rPr>
        <w:t>Deaf or hard of hearing</w:t>
      </w:r>
      <w:r w:rsidRPr="00DB5AEB">
        <w:rPr>
          <w:rFonts w:ascii="Times New Roman" w:hAnsi="Times New Roman"/>
          <w:sz w:val="24"/>
          <w:szCs w:val="24"/>
        </w:rPr>
        <w:t xml:space="preserve"> volunteers to visit nursing homes and retirement centers where older Deaf and hard of hearing people li</w:t>
      </w:r>
      <w:r w:rsidR="00DB5AEB">
        <w:rPr>
          <w:rFonts w:ascii="Times New Roman" w:hAnsi="Times New Roman"/>
          <w:sz w:val="24"/>
          <w:szCs w:val="24"/>
        </w:rPr>
        <w:t>ve. Get them involved in their D</w:t>
      </w:r>
      <w:r w:rsidRPr="00DB5AEB">
        <w:rPr>
          <w:rFonts w:ascii="Times New Roman" w:hAnsi="Times New Roman"/>
          <w:sz w:val="24"/>
          <w:szCs w:val="24"/>
        </w:rPr>
        <w:t xml:space="preserve">eaf community. </w:t>
      </w:r>
      <w:r w:rsidR="00DB5AEB">
        <w:rPr>
          <w:rFonts w:ascii="Times New Roman" w:hAnsi="Times New Roman"/>
          <w:sz w:val="24"/>
          <w:szCs w:val="24"/>
        </w:rPr>
        <w:br/>
      </w:r>
    </w:p>
    <w:p w:rsidR="00D9715B" w:rsidRPr="00DB5AEB" w:rsidRDefault="00D9715B" w:rsidP="00DB5AEB">
      <w:pPr>
        <w:pStyle w:val="ListParagraph"/>
        <w:numPr>
          <w:ilvl w:val="0"/>
          <w:numId w:val="8"/>
        </w:numPr>
        <w:rPr>
          <w:rFonts w:ascii="Times New Roman" w:hAnsi="Times New Roman"/>
          <w:sz w:val="24"/>
          <w:szCs w:val="24"/>
        </w:rPr>
      </w:pPr>
      <w:r w:rsidRPr="00DB5AEB">
        <w:rPr>
          <w:rFonts w:ascii="Times New Roman" w:hAnsi="Times New Roman"/>
          <w:sz w:val="24"/>
          <w:szCs w:val="24"/>
        </w:rPr>
        <w:t xml:space="preserve">Get to know each </w:t>
      </w:r>
      <w:r w:rsidR="00DB5AEB">
        <w:rPr>
          <w:rFonts w:ascii="Times New Roman" w:hAnsi="Times New Roman"/>
          <w:sz w:val="24"/>
          <w:szCs w:val="24"/>
        </w:rPr>
        <w:t>Deaf or hard of hearing</w:t>
      </w:r>
      <w:r w:rsidRPr="00DB5AEB">
        <w:rPr>
          <w:rFonts w:ascii="Times New Roman" w:hAnsi="Times New Roman"/>
          <w:sz w:val="24"/>
          <w:szCs w:val="24"/>
        </w:rPr>
        <w:t xml:space="preserve"> person attending church personally and find out where they are in their life journey with God. </w:t>
      </w:r>
      <w:r w:rsidR="00DB5AEB">
        <w:rPr>
          <w:rFonts w:ascii="Times New Roman" w:hAnsi="Times New Roman"/>
          <w:sz w:val="24"/>
          <w:szCs w:val="24"/>
        </w:rPr>
        <w:br/>
      </w:r>
    </w:p>
    <w:p w:rsidR="00D9715B" w:rsidRPr="00DB5AEB" w:rsidRDefault="00D9715B" w:rsidP="00DB5AEB">
      <w:pPr>
        <w:pStyle w:val="ListParagraph"/>
        <w:numPr>
          <w:ilvl w:val="0"/>
          <w:numId w:val="8"/>
        </w:numPr>
        <w:rPr>
          <w:rFonts w:ascii="Times New Roman" w:hAnsi="Times New Roman"/>
          <w:sz w:val="24"/>
          <w:szCs w:val="24"/>
        </w:rPr>
      </w:pPr>
      <w:r w:rsidRPr="00DB5AEB">
        <w:rPr>
          <w:rFonts w:ascii="Times New Roman" w:hAnsi="Times New Roman"/>
          <w:sz w:val="24"/>
          <w:szCs w:val="24"/>
        </w:rPr>
        <w:t>Other links for resources:</w:t>
      </w:r>
    </w:p>
    <w:p w:rsidR="00D9715B" w:rsidRPr="00DB5AEB" w:rsidRDefault="00D9715B" w:rsidP="00DB5AEB">
      <w:pPr>
        <w:ind w:left="720"/>
        <w:rPr>
          <w:rFonts w:ascii="Times New Roman" w:hAnsi="Times New Roman"/>
          <w:sz w:val="24"/>
          <w:szCs w:val="24"/>
        </w:rPr>
      </w:pPr>
      <w:r w:rsidRPr="00DB5AEB">
        <w:rPr>
          <w:rFonts w:ascii="Times New Roman" w:hAnsi="Times New Roman"/>
          <w:sz w:val="24"/>
          <w:szCs w:val="24"/>
        </w:rPr>
        <w:t>*http://deafmissions.com/</w:t>
      </w:r>
    </w:p>
    <w:p w:rsidR="00D9715B" w:rsidRPr="00DB5AEB" w:rsidRDefault="00D9715B" w:rsidP="00DB5AEB">
      <w:pPr>
        <w:ind w:left="720"/>
        <w:rPr>
          <w:rFonts w:ascii="Times New Roman" w:hAnsi="Times New Roman"/>
          <w:sz w:val="24"/>
          <w:szCs w:val="24"/>
        </w:rPr>
      </w:pPr>
      <w:r w:rsidRPr="00DB5AEB">
        <w:rPr>
          <w:rFonts w:ascii="Times New Roman" w:hAnsi="Times New Roman"/>
          <w:sz w:val="24"/>
          <w:szCs w:val="24"/>
        </w:rPr>
        <w:t>*https://www.deafbiblesociety.com/</w:t>
      </w:r>
    </w:p>
    <w:p w:rsidR="00D9715B" w:rsidRPr="00DB5AEB" w:rsidRDefault="00D9715B" w:rsidP="00DB5AEB">
      <w:pPr>
        <w:ind w:left="720"/>
        <w:rPr>
          <w:rFonts w:ascii="Times New Roman" w:hAnsi="Times New Roman"/>
          <w:sz w:val="24"/>
          <w:szCs w:val="24"/>
        </w:rPr>
      </w:pPr>
      <w:r w:rsidRPr="00DB5AEB">
        <w:rPr>
          <w:rFonts w:ascii="Times New Roman" w:hAnsi="Times New Roman"/>
          <w:sz w:val="24"/>
          <w:szCs w:val="24"/>
        </w:rPr>
        <w:t>*https://www.facebook.com/deafcommunity/</w:t>
      </w:r>
    </w:p>
    <w:p w:rsidR="00D9715B" w:rsidRPr="00DB5AEB" w:rsidRDefault="00D9715B" w:rsidP="00DB5AEB">
      <w:pPr>
        <w:ind w:left="720"/>
        <w:rPr>
          <w:rFonts w:ascii="Times New Roman" w:hAnsi="Times New Roman"/>
          <w:sz w:val="24"/>
          <w:szCs w:val="24"/>
        </w:rPr>
      </w:pPr>
      <w:r w:rsidRPr="00DB5AEB">
        <w:rPr>
          <w:rFonts w:ascii="Times New Roman" w:hAnsi="Times New Roman"/>
          <w:sz w:val="24"/>
          <w:szCs w:val="24"/>
        </w:rPr>
        <w:t>*http://llumc.org/</w:t>
      </w:r>
    </w:p>
    <w:p w:rsidR="00D9715B" w:rsidRPr="00DB5AEB" w:rsidRDefault="00D9715B" w:rsidP="00DB5AEB">
      <w:pPr>
        <w:ind w:left="720"/>
        <w:rPr>
          <w:rFonts w:ascii="Times New Roman" w:hAnsi="Times New Roman"/>
          <w:sz w:val="24"/>
          <w:szCs w:val="24"/>
        </w:rPr>
      </w:pPr>
      <w:r w:rsidRPr="00DB5AEB">
        <w:rPr>
          <w:rFonts w:ascii="Times New Roman" w:hAnsi="Times New Roman"/>
          <w:sz w:val="24"/>
          <w:szCs w:val="24"/>
        </w:rPr>
        <w:t>*http://www.christdeafchurch-umc.org/</w:t>
      </w:r>
    </w:p>
    <w:p w:rsidR="00D9715B" w:rsidRPr="00DB5AEB" w:rsidRDefault="00D9715B" w:rsidP="00DB5AEB">
      <w:pPr>
        <w:ind w:left="720"/>
        <w:rPr>
          <w:rFonts w:ascii="Times New Roman" w:hAnsi="Times New Roman"/>
          <w:sz w:val="24"/>
          <w:szCs w:val="24"/>
        </w:rPr>
      </w:pPr>
      <w:r w:rsidRPr="00DB5AEB">
        <w:rPr>
          <w:rFonts w:ascii="Times New Roman" w:hAnsi="Times New Roman"/>
          <w:sz w:val="24"/>
          <w:szCs w:val="24"/>
        </w:rPr>
        <w:t>*http://www.umc.org/what-we-believe/glossary-american-sign-language-videos</w:t>
      </w:r>
    </w:p>
    <w:p w:rsidR="00D9715B" w:rsidRPr="00DB5AEB" w:rsidRDefault="00D9715B" w:rsidP="00DB5AEB">
      <w:pPr>
        <w:ind w:left="720"/>
        <w:rPr>
          <w:rFonts w:ascii="Times New Roman" w:hAnsi="Times New Roman"/>
          <w:sz w:val="24"/>
          <w:szCs w:val="24"/>
        </w:rPr>
      </w:pPr>
      <w:r w:rsidRPr="00DB5AEB">
        <w:rPr>
          <w:rFonts w:ascii="Times New Roman" w:hAnsi="Times New Roman"/>
          <w:sz w:val="24"/>
          <w:szCs w:val="24"/>
        </w:rPr>
        <w:t>*http://www.umcdhm.org/</w:t>
      </w:r>
    </w:p>
    <w:p w:rsidR="00D9715B" w:rsidRPr="00DB5AEB" w:rsidRDefault="00D9715B" w:rsidP="00DB5AEB">
      <w:pPr>
        <w:ind w:left="720"/>
        <w:rPr>
          <w:rFonts w:ascii="Times New Roman" w:hAnsi="Times New Roman"/>
          <w:sz w:val="24"/>
          <w:szCs w:val="24"/>
        </w:rPr>
      </w:pPr>
      <w:r w:rsidRPr="00DB5AEB">
        <w:rPr>
          <w:rFonts w:ascii="Times New Roman" w:hAnsi="Times New Roman"/>
          <w:sz w:val="24"/>
          <w:szCs w:val="24"/>
        </w:rPr>
        <w:t>*http://www.umcd.org/</w:t>
      </w:r>
    </w:p>
    <w:p w:rsidR="00D9715B" w:rsidRPr="00D9715B" w:rsidRDefault="00D9715B" w:rsidP="00D9715B">
      <w:pPr>
        <w:rPr>
          <w:rFonts w:ascii="Times New Roman" w:hAnsi="Times New Roman"/>
          <w:sz w:val="24"/>
          <w:szCs w:val="24"/>
        </w:rPr>
      </w:pPr>
    </w:p>
    <w:p w:rsidR="00D9715B" w:rsidRPr="00D9715B" w:rsidRDefault="00D9715B" w:rsidP="00D9715B">
      <w:pPr>
        <w:jc w:val="center"/>
        <w:rPr>
          <w:rFonts w:ascii="Times New Roman" w:hAnsi="Times New Roman"/>
          <w:b/>
          <w:sz w:val="24"/>
          <w:szCs w:val="24"/>
        </w:rPr>
      </w:pPr>
    </w:p>
    <w:p w:rsidR="00D9715B" w:rsidRPr="00D9715B" w:rsidRDefault="00D9715B" w:rsidP="00D9715B">
      <w:pPr>
        <w:jc w:val="center"/>
        <w:rPr>
          <w:rFonts w:ascii="Times New Roman" w:hAnsi="Times New Roman"/>
          <w:b/>
          <w:sz w:val="24"/>
          <w:szCs w:val="24"/>
        </w:rPr>
      </w:pPr>
    </w:p>
    <w:p w:rsidR="00D9715B" w:rsidRPr="00D9715B" w:rsidRDefault="00D9715B" w:rsidP="00D9715B">
      <w:pPr>
        <w:jc w:val="center"/>
        <w:rPr>
          <w:rFonts w:ascii="Times New Roman" w:hAnsi="Times New Roman"/>
          <w:b/>
          <w:sz w:val="24"/>
          <w:szCs w:val="24"/>
        </w:rPr>
      </w:pPr>
    </w:p>
    <w:p w:rsidR="00D9715B" w:rsidRPr="00D9715B" w:rsidRDefault="00D9715B" w:rsidP="00D9715B">
      <w:pPr>
        <w:rPr>
          <w:rFonts w:ascii="Times New Roman" w:hAnsi="Times New Roman"/>
          <w:b/>
          <w:sz w:val="24"/>
          <w:szCs w:val="24"/>
        </w:rPr>
      </w:pPr>
    </w:p>
    <w:p w:rsidR="00B85E89" w:rsidRPr="00D9715B" w:rsidRDefault="00B85E89" w:rsidP="00D9715B">
      <w:pPr>
        <w:rPr>
          <w:rFonts w:ascii="Times New Roman" w:hAnsi="Times New Roman"/>
          <w:sz w:val="24"/>
          <w:szCs w:val="24"/>
        </w:rPr>
      </w:pPr>
    </w:p>
    <w:sectPr w:rsidR="00B85E89" w:rsidRPr="00D9715B" w:rsidSect="00B85E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4FE" w:rsidRDefault="006324FE" w:rsidP="003241EC">
      <w:pPr>
        <w:spacing w:after="0" w:line="240" w:lineRule="auto"/>
      </w:pPr>
      <w:r>
        <w:separator/>
      </w:r>
    </w:p>
  </w:endnote>
  <w:endnote w:type="continuationSeparator" w:id="0">
    <w:p w:rsidR="006324FE" w:rsidRDefault="006324FE" w:rsidP="003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6F7" w:rsidRDefault="001F06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84" w:rsidRPr="00DD5184" w:rsidRDefault="00DD5184">
    <w:pPr>
      <w:pStyle w:val="Footer"/>
      <w:rPr>
        <w:rFonts w:ascii="Times New Roman" w:hAnsi="Times New Roman"/>
        <w:sz w:val="20"/>
        <w:szCs w:val="20"/>
      </w:rPr>
    </w:pPr>
    <w:r w:rsidRPr="00DD5184">
      <w:rPr>
        <w:rFonts w:ascii="Times New Roman" w:hAnsi="Times New Roman"/>
        <w:sz w:val="20"/>
        <w:szCs w:val="20"/>
      </w:rPr>
      <w:t>Created March 12, 2017</w:t>
    </w:r>
    <w:r w:rsidR="001F06F7">
      <w:rPr>
        <w:rFonts w:ascii="Times New Roman" w:hAnsi="Times New Roman"/>
        <w:sz w:val="20"/>
        <w:szCs w:val="20"/>
      </w:rPr>
      <w:t xml:space="preserve">/ revised June </w:t>
    </w:r>
    <w:r w:rsidR="001F06F7">
      <w:rPr>
        <w:rFonts w:ascii="Times New Roman" w:hAnsi="Times New Roman"/>
        <w:sz w:val="20"/>
        <w:szCs w:val="20"/>
      </w:rPr>
      <w:t>2017</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6F7" w:rsidRDefault="001F0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4FE" w:rsidRDefault="006324FE" w:rsidP="003241EC">
      <w:pPr>
        <w:spacing w:after="0" w:line="240" w:lineRule="auto"/>
      </w:pPr>
      <w:r>
        <w:separator/>
      </w:r>
    </w:p>
  </w:footnote>
  <w:footnote w:type="continuationSeparator" w:id="0">
    <w:p w:rsidR="006324FE" w:rsidRDefault="006324FE" w:rsidP="0032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6F7" w:rsidRDefault="001F06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EC" w:rsidRPr="003241EC" w:rsidRDefault="00FC4F8E" w:rsidP="003241EC">
    <w:pPr>
      <w:pStyle w:val="Header"/>
      <w:jc w:val="center"/>
      <w:rPr>
        <w:rFonts w:ascii="Times New Roman" w:hAnsi="Times New Roman"/>
        <w:b/>
        <w:sz w:val="24"/>
        <w:szCs w:val="24"/>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-333375</wp:posOffset>
              </wp:positionV>
              <wp:extent cx="792480" cy="835660"/>
              <wp:effectExtent l="0" t="0" r="127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835660"/>
                      </a:xfrm>
                      <a:prstGeom prst="rect">
                        <a:avLst/>
                      </a:prstGeom>
                      <a:solidFill>
                        <a:sysClr val="window" lastClr="FFFFFF"/>
                      </a:solidFill>
                      <a:ln w="6350">
                        <a:noFill/>
                      </a:ln>
                    </wps:spPr>
                    <wps:txbx>
                      <w:txbxContent>
                        <w:p w:rsidR="007C336D" w:rsidRDefault="00FC4F8E">
                          <w:r>
                            <w:rPr>
                              <w:noProof/>
                              <w:lang w:bidi="he-IL"/>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26" type="#_x0000_t202" style="position:absolute;left:0;text-align:left;margin-left:-10.5pt;margin-top:-26.25pt;width:62.4pt;height:6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" fillcolor="window" stroked="f" strokeweight=".5pt">
              <v:textbox style="mso-fit-shape-to-text:t">
                <w:txbxContent>
                  <w:p w:rsidR="007C336D" w:rsidRDefault="00FC4F8E">
                    <w:r>
                      <w:rPr>
                        <w:noProof/>
                        <w:lang w:bidi="he-IL"/>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v:textbox>
            </v:shape>
          </w:pict>
        </mc:Fallback>
      </mc:AlternateContent>
    </w:r>
    <w:r w:rsidR="003241EC" w:rsidRPr="003241EC">
      <w:rPr>
        <w:rFonts w:ascii="Times New Roman" w:hAnsi="Times New Roman"/>
        <w:b/>
        <w:sz w:val="24"/>
        <w:szCs w:val="24"/>
      </w:rPr>
      <w:t>United Methodist Committee of Deaf and Hard of Hearing Ministries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6F7" w:rsidRDefault="001F06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76B"/>
    <w:multiLevelType w:val="hybridMultilevel"/>
    <w:tmpl w:val="2CDC4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F01A9"/>
    <w:multiLevelType w:val="hybridMultilevel"/>
    <w:tmpl w:val="B8F2A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A5056"/>
    <w:multiLevelType w:val="hybridMultilevel"/>
    <w:tmpl w:val="4DCE2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3133EF"/>
    <w:multiLevelType w:val="hybridMultilevel"/>
    <w:tmpl w:val="8DA8DD6C"/>
    <w:lvl w:ilvl="0" w:tplc="6A00FB1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4E2761"/>
    <w:multiLevelType w:val="hybridMultilevel"/>
    <w:tmpl w:val="DDB041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C224A"/>
    <w:multiLevelType w:val="hybridMultilevel"/>
    <w:tmpl w:val="F918A3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5140D"/>
    <w:multiLevelType w:val="hybridMultilevel"/>
    <w:tmpl w:val="C8B2D7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43636"/>
    <w:multiLevelType w:val="hybridMultilevel"/>
    <w:tmpl w:val="0114D574"/>
    <w:lvl w:ilvl="0" w:tplc="E8BADFB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EC"/>
    <w:rsid w:val="00060DC1"/>
    <w:rsid w:val="000E78BF"/>
    <w:rsid w:val="001570B0"/>
    <w:rsid w:val="00163ED0"/>
    <w:rsid w:val="00191D7A"/>
    <w:rsid w:val="001B5929"/>
    <w:rsid w:val="001D114D"/>
    <w:rsid w:val="001F06F7"/>
    <w:rsid w:val="00277444"/>
    <w:rsid w:val="00280CCC"/>
    <w:rsid w:val="003241EC"/>
    <w:rsid w:val="00374655"/>
    <w:rsid w:val="0055322C"/>
    <w:rsid w:val="006324FE"/>
    <w:rsid w:val="006C41A9"/>
    <w:rsid w:val="006D0A64"/>
    <w:rsid w:val="007C336D"/>
    <w:rsid w:val="00990460"/>
    <w:rsid w:val="009E7D94"/>
    <w:rsid w:val="00A65BB1"/>
    <w:rsid w:val="00A7271D"/>
    <w:rsid w:val="00AA43E9"/>
    <w:rsid w:val="00B85E89"/>
    <w:rsid w:val="00D9715B"/>
    <w:rsid w:val="00DB5AEB"/>
    <w:rsid w:val="00DD5184"/>
    <w:rsid w:val="00DE1522"/>
    <w:rsid w:val="00FC4F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B099E-DED2-40AB-B5EE-9683F90E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241EC"/>
    <w:rPr>
      <w:color w:val="0000FF"/>
      <w:u w:val="single"/>
    </w:rPr>
  </w:style>
  <w:style w:type="character" w:customStyle="1" w:styleId="bcclink2">
    <w:name w:val="bcclink2"/>
    <w:rsid w:val="003241EC"/>
  </w:style>
  <w:style w:type="character" w:customStyle="1" w:styleId="cclink2">
    <w:name w:val="cclink2"/>
    <w:rsid w:val="003241EC"/>
  </w:style>
  <w:style w:type="character" w:customStyle="1" w:styleId="feedbackmsg2">
    <w:name w:val="feedbackmsg2"/>
    <w:rsid w:val="003241EC"/>
  </w:style>
  <w:style w:type="character" w:customStyle="1" w:styleId="wslink13">
    <w:name w:val="wslink13"/>
    <w:rsid w:val="003241EC"/>
  </w:style>
  <w:style w:type="character" w:customStyle="1" w:styleId="rttlabel2">
    <w:name w:val="rttlabel2"/>
    <w:rsid w:val="003241EC"/>
  </w:style>
  <w:style w:type="character" w:styleId="Emphasis">
    <w:name w:val="Emphasis"/>
    <w:uiPriority w:val="20"/>
    <w:qFormat/>
    <w:rsid w:val="003241EC"/>
    <w:rPr>
      <w:i/>
      <w:iCs/>
    </w:rPr>
  </w:style>
  <w:style w:type="character" w:customStyle="1" w:styleId="feedbackbox2">
    <w:name w:val="feedbackbox2"/>
    <w:rsid w:val="003241EC"/>
    <w:rPr>
      <w:color w:val="FFFFFF"/>
      <w:sz w:val="18"/>
      <w:szCs w:val="18"/>
      <w:shd w:val="clear" w:color="auto" w:fill="656565"/>
    </w:rPr>
  </w:style>
  <w:style w:type="character" w:customStyle="1" w:styleId="feedbackspan">
    <w:name w:val="feedbackspan"/>
    <w:rsid w:val="003241EC"/>
  </w:style>
  <w:style w:type="paragraph" w:styleId="Header">
    <w:name w:val="header"/>
    <w:basedOn w:val="Normal"/>
    <w:link w:val="HeaderChar"/>
    <w:uiPriority w:val="99"/>
    <w:unhideWhenUsed/>
    <w:rsid w:val="0032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EC"/>
  </w:style>
  <w:style w:type="paragraph" w:styleId="Footer">
    <w:name w:val="footer"/>
    <w:basedOn w:val="Normal"/>
    <w:link w:val="FooterChar"/>
    <w:uiPriority w:val="99"/>
    <w:unhideWhenUsed/>
    <w:rsid w:val="0032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1EC"/>
  </w:style>
  <w:style w:type="paragraph" w:styleId="ListParagraph">
    <w:name w:val="List Paragraph"/>
    <w:basedOn w:val="Normal"/>
    <w:uiPriority w:val="34"/>
    <w:qFormat/>
    <w:rsid w:val="007C3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525041">
      <w:bodyDiv w:val="1"/>
      <w:marLeft w:val="0"/>
      <w:marRight w:val="0"/>
      <w:marTop w:val="0"/>
      <w:marBottom w:val="0"/>
      <w:divBdr>
        <w:top w:val="none" w:sz="0" w:space="0" w:color="auto"/>
        <w:left w:val="none" w:sz="0" w:space="0" w:color="auto"/>
        <w:bottom w:val="none" w:sz="0" w:space="0" w:color="auto"/>
        <w:right w:val="none" w:sz="0" w:space="0" w:color="auto"/>
      </w:divBdr>
      <w:divsChild>
        <w:div w:id="83841479">
          <w:marLeft w:val="0"/>
          <w:marRight w:val="0"/>
          <w:marTop w:val="0"/>
          <w:marBottom w:val="0"/>
          <w:divBdr>
            <w:top w:val="none" w:sz="0" w:space="0" w:color="auto"/>
            <w:left w:val="none" w:sz="0" w:space="0" w:color="auto"/>
            <w:bottom w:val="none" w:sz="0" w:space="0" w:color="auto"/>
            <w:right w:val="none" w:sz="0" w:space="0" w:color="auto"/>
          </w:divBdr>
        </w:div>
        <w:div w:id="123890372">
          <w:marLeft w:val="0"/>
          <w:marRight w:val="0"/>
          <w:marTop w:val="0"/>
          <w:marBottom w:val="0"/>
          <w:divBdr>
            <w:top w:val="none" w:sz="0" w:space="0" w:color="auto"/>
            <w:left w:val="none" w:sz="0" w:space="0" w:color="auto"/>
            <w:bottom w:val="none" w:sz="0" w:space="0" w:color="auto"/>
            <w:right w:val="none" w:sz="0" w:space="0" w:color="auto"/>
          </w:divBdr>
        </w:div>
        <w:div w:id="180290513">
          <w:marLeft w:val="0"/>
          <w:marRight w:val="0"/>
          <w:marTop w:val="0"/>
          <w:marBottom w:val="0"/>
          <w:divBdr>
            <w:top w:val="none" w:sz="0" w:space="0" w:color="auto"/>
            <w:left w:val="none" w:sz="0" w:space="0" w:color="auto"/>
            <w:bottom w:val="none" w:sz="0" w:space="0" w:color="auto"/>
            <w:right w:val="none" w:sz="0" w:space="0" w:color="auto"/>
          </w:divBdr>
        </w:div>
        <w:div w:id="225339684">
          <w:marLeft w:val="0"/>
          <w:marRight w:val="0"/>
          <w:marTop w:val="0"/>
          <w:marBottom w:val="0"/>
          <w:divBdr>
            <w:top w:val="none" w:sz="0" w:space="0" w:color="auto"/>
            <w:left w:val="none" w:sz="0" w:space="0" w:color="auto"/>
            <w:bottom w:val="none" w:sz="0" w:space="0" w:color="auto"/>
            <w:right w:val="none" w:sz="0" w:space="0" w:color="auto"/>
          </w:divBdr>
        </w:div>
        <w:div w:id="432632792">
          <w:marLeft w:val="0"/>
          <w:marRight w:val="0"/>
          <w:marTop w:val="0"/>
          <w:marBottom w:val="0"/>
          <w:divBdr>
            <w:top w:val="none" w:sz="0" w:space="0" w:color="auto"/>
            <w:left w:val="none" w:sz="0" w:space="0" w:color="auto"/>
            <w:bottom w:val="none" w:sz="0" w:space="0" w:color="auto"/>
            <w:right w:val="none" w:sz="0" w:space="0" w:color="auto"/>
          </w:divBdr>
        </w:div>
        <w:div w:id="511917114">
          <w:marLeft w:val="0"/>
          <w:marRight w:val="0"/>
          <w:marTop w:val="0"/>
          <w:marBottom w:val="0"/>
          <w:divBdr>
            <w:top w:val="none" w:sz="0" w:space="0" w:color="auto"/>
            <w:left w:val="none" w:sz="0" w:space="0" w:color="auto"/>
            <w:bottom w:val="none" w:sz="0" w:space="0" w:color="auto"/>
            <w:right w:val="none" w:sz="0" w:space="0" w:color="auto"/>
          </w:divBdr>
        </w:div>
        <w:div w:id="645747959">
          <w:marLeft w:val="0"/>
          <w:marRight w:val="0"/>
          <w:marTop w:val="0"/>
          <w:marBottom w:val="0"/>
          <w:divBdr>
            <w:top w:val="none" w:sz="0" w:space="0" w:color="auto"/>
            <w:left w:val="none" w:sz="0" w:space="0" w:color="auto"/>
            <w:bottom w:val="none" w:sz="0" w:space="0" w:color="auto"/>
            <w:right w:val="none" w:sz="0" w:space="0" w:color="auto"/>
          </w:divBdr>
        </w:div>
        <w:div w:id="701443953">
          <w:marLeft w:val="0"/>
          <w:marRight w:val="0"/>
          <w:marTop w:val="0"/>
          <w:marBottom w:val="0"/>
          <w:divBdr>
            <w:top w:val="single" w:sz="6" w:space="0" w:color="5F5F5F"/>
            <w:left w:val="single" w:sz="6" w:space="0" w:color="5F5F5F"/>
            <w:bottom w:val="single" w:sz="6" w:space="0" w:color="5F5F5F"/>
            <w:right w:val="single" w:sz="6" w:space="0" w:color="5F5F5F"/>
          </w:divBdr>
          <w:divsChild>
            <w:div w:id="1088305487">
              <w:marLeft w:val="0"/>
              <w:marRight w:val="0"/>
              <w:marTop w:val="0"/>
              <w:marBottom w:val="0"/>
              <w:divBdr>
                <w:top w:val="none" w:sz="0" w:space="0" w:color="auto"/>
                <w:left w:val="none" w:sz="0" w:space="0" w:color="auto"/>
                <w:bottom w:val="none" w:sz="0" w:space="0" w:color="auto"/>
                <w:right w:val="none" w:sz="0" w:space="0" w:color="auto"/>
              </w:divBdr>
              <w:divsChild>
                <w:div w:id="1003049885">
                  <w:marLeft w:val="0"/>
                  <w:marRight w:val="0"/>
                  <w:marTop w:val="0"/>
                  <w:marBottom w:val="0"/>
                  <w:divBdr>
                    <w:top w:val="none" w:sz="0" w:space="0" w:color="auto"/>
                    <w:left w:val="none" w:sz="0" w:space="0" w:color="auto"/>
                    <w:bottom w:val="none" w:sz="0" w:space="0" w:color="auto"/>
                    <w:right w:val="none" w:sz="0" w:space="0" w:color="auto"/>
                  </w:divBdr>
                  <w:divsChild>
                    <w:div w:id="556087678">
                      <w:marLeft w:val="0"/>
                      <w:marRight w:val="0"/>
                      <w:marTop w:val="0"/>
                      <w:marBottom w:val="0"/>
                      <w:divBdr>
                        <w:top w:val="none" w:sz="0" w:space="0" w:color="auto"/>
                        <w:left w:val="none" w:sz="0" w:space="0" w:color="auto"/>
                        <w:bottom w:val="single" w:sz="6" w:space="0" w:color="BBBBBB"/>
                        <w:right w:val="none" w:sz="0" w:space="0" w:color="auto"/>
                      </w:divBdr>
                      <w:divsChild>
                        <w:div w:id="81874680">
                          <w:marLeft w:val="0"/>
                          <w:marRight w:val="0"/>
                          <w:marTop w:val="0"/>
                          <w:marBottom w:val="0"/>
                          <w:divBdr>
                            <w:top w:val="none" w:sz="0" w:space="0" w:color="auto"/>
                            <w:left w:val="none" w:sz="0" w:space="0" w:color="auto"/>
                            <w:bottom w:val="none" w:sz="0" w:space="0" w:color="auto"/>
                            <w:right w:val="none" w:sz="0" w:space="0" w:color="auto"/>
                          </w:divBdr>
                          <w:divsChild>
                            <w:div w:id="855966337">
                              <w:marLeft w:val="0"/>
                              <w:marRight w:val="0"/>
                              <w:marTop w:val="0"/>
                              <w:marBottom w:val="0"/>
                              <w:divBdr>
                                <w:top w:val="none" w:sz="0" w:space="0" w:color="auto"/>
                                <w:left w:val="none" w:sz="0" w:space="0" w:color="auto"/>
                                <w:bottom w:val="none" w:sz="0" w:space="0" w:color="auto"/>
                                <w:right w:val="none" w:sz="0" w:space="0" w:color="auto"/>
                              </w:divBdr>
                              <w:divsChild>
                                <w:div w:id="1970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2940">
          <w:marLeft w:val="0"/>
          <w:marRight w:val="0"/>
          <w:marTop w:val="0"/>
          <w:marBottom w:val="0"/>
          <w:divBdr>
            <w:top w:val="none" w:sz="0" w:space="0" w:color="auto"/>
            <w:left w:val="none" w:sz="0" w:space="0" w:color="auto"/>
            <w:bottom w:val="none" w:sz="0" w:space="0" w:color="auto"/>
            <w:right w:val="none" w:sz="0" w:space="0" w:color="auto"/>
          </w:divBdr>
        </w:div>
        <w:div w:id="1230387777">
          <w:marLeft w:val="0"/>
          <w:marRight w:val="0"/>
          <w:marTop w:val="0"/>
          <w:marBottom w:val="0"/>
          <w:divBdr>
            <w:top w:val="single" w:sz="6" w:space="0" w:color="ACACAC"/>
            <w:left w:val="none" w:sz="0" w:space="0" w:color="auto"/>
            <w:bottom w:val="single" w:sz="6" w:space="0" w:color="ACACAC"/>
            <w:right w:val="single" w:sz="6" w:space="0" w:color="ACACAC"/>
          </w:divBdr>
          <w:divsChild>
            <w:div w:id="445349412">
              <w:marLeft w:val="0"/>
              <w:marRight w:val="0"/>
              <w:marTop w:val="0"/>
              <w:marBottom w:val="0"/>
              <w:divBdr>
                <w:top w:val="single" w:sz="6" w:space="2" w:color="B9B9B9"/>
                <w:left w:val="single" w:sz="6" w:space="6" w:color="B9B9B9"/>
                <w:bottom w:val="single" w:sz="6" w:space="2" w:color="B9B9B9"/>
                <w:right w:val="single" w:sz="6" w:space="0" w:color="B9B9B9"/>
              </w:divBdr>
            </w:div>
          </w:divsChild>
        </w:div>
        <w:div w:id="1267540403">
          <w:marLeft w:val="0"/>
          <w:marRight w:val="0"/>
          <w:marTop w:val="0"/>
          <w:marBottom w:val="0"/>
          <w:divBdr>
            <w:top w:val="none" w:sz="0" w:space="0" w:color="auto"/>
            <w:left w:val="none" w:sz="0" w:space="0" w:color="auto"/>
            <w:bottom w:val="none" w:sz="0" w:space="0" w:color="auto"/>
            <w:right w:val="none" w:sz="0" w:space="0" w:color="auto"/>
          </w:divBdr>
          <w:divsChild>
            <w:div w:id="1314137489">
              <w:marLeft w:val="0"/>
              <w:marRight w:val="0"/>
              <w:marTop w:val="0"/>
              <w:marBottom w:val="0"/>
              <w:divBdr>
                <w:top w:val="none" w:sz="0" w:space="0" w:color="auto"/>
                <w:left w:val="none" w:sz="0" w:space="0" w:color="auto"/>
                <w:bottom w:val="none" w:sz="0" w:space="0" w:color="auto"/>
                <w:right w:val="none" w:sz="0" w:space="0" w:color="auto"/>
              </w:divBdr>
              <w:divsChild>
                <w:div w:id="925960381">
                  <w:marLeft w:val="0"/>
                  <w:marRight w:val="0"/>
                  <w:marTop w:val="0"/>
                  <w:marBottom w:val="0"/>
                  <w:divBdr>
                    <w:top w:val="none" w:sz="0" w:space="0" w:color="auto"/>
                    <w:left w:val="none" w:sz="0" w:space="0" w:color="auto"/>
                    <w:bottom w:val="none" w:sz="0" w:space="0" w:color="auto"/>
                    <w:right w:val="none" w:sz="0" w:space="0" w:color="auto"/>
                  </w:divBdr>
                </w:div>
                <w:div w:id="13884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878">
          <w:marLeft w:val="0"/>
          <w:marRight w:val="0"/>
          <w:marTop w:val="0"/>
          <w:marBottom w:val="0"/>
          <w:divBdr>
            <w:top w:val="none" w:sz="0" w:space="0" w:color="auto"/>
            <w:left w:val="none" w:sz="0" w:space="0" w:color="auto"/>
            <w:bottom w:val="none" w:sz="0" w:space="0" w:color="auto"/>
            <w:right w:val="none" w:sz="0" w:space="0" w:color="auto"/>
          </w:divBdr>
        </w:div>
        <w:div w:id="1542395988">
          <w:marLeft w:val="0"/>
          <w:marRight w:val="0"/>
          <w:marTop w:val="0"/>
          <w:marBottom w:val="0"/>
          <w:divBdr>
            <w:top w:val="none" w:sz="0" w:space="0" w:color="auto"/>
            <w:left w:val="none" w:sz="0" w:space="0" w:color="auto"/>
            <w:bottom w:val="none" w:sz="0" w:space="0" w:color="auto"/>
            <w:right w:val="none" w:sz="0" w:space="0" w:color="auto"/>
          </w:divBdr>
          <w:divsChild>
            <w:div w:id="2124761536">
              <w:marLeft w:val="0"/>
              <w:marRight w:val="0"/>
              <w:marTop w:val="0"/>
              <w:marBottom w:val="0"/>
              <w:divBdr>
                <w:top w:val="single" w:sz="6" w:space="3" w:color="505050"/>
                <w:left w:val="single" w:sz="6" w:space="9" w:color="505050"/>
                <w:bottom w:val="single" w:sz="6" w:space="3" w:color="505050"/>
                <w:right w:val="single" w:sz="6" w:space="9" w:color="505050"/>
              </w:divBdr>
            </w:div>
          </w:divsChild>
        </w:div>
        <w:div w:id="1606841355">
          <w:marLeft w:val="0"/>
          <w:marRight w:val="0"/>
          <w:marTop w:val="0"/>
          <w:marBottom w:val="0"/>
          <w:divBdr>
            <w:top w:val="none" w:sz="0" w:space="0" w:color="auto"/>
            <w:left w:val="none" w:sz="0" w:space="0" w:color="auto"/>
            <w:bottom w:val="none" w:sz="0" w:space="0" w:color="auto"/>
            <w:right w:val="none" w:sz="0" w:space="0" w:color="auto"/>
          </w:divBdr>
          <w:divsChild>
            <w:div w:id="842628321">
              <w:marLeft w:val="0"/>
              <w:marRight w:val="0"/>
              <w:marTop w:val="0"/>
              <w:marBottom w:val="0"/>
              <w:divBdr>
                <w:top w:val="none" w:sz="0" w:space="0" w:color="auto"/>
                <w:left w:val="none" w:sz="0" w:space="0" w:color="auto"/>
                <w:bottom w:val="none" w:sz="0" w:space="0" w:color="auto"/>
                <w:right w:val="none" w:sz="0" w:space="0" w:color="auto"/>
              </w:divBdr>
              <w:divsChild>
                <w:div w:id="1331330562">
                  <w:marLeft w:val="0"/>
                  <w:marRight w:val="0"/>
                  <w:marTop w:val="0"/>
                  <w:marBottom w:val="0"/>
                  <w:divBdr>
                    <w:top w:val="single" w:sz="6" w:space="0" w:color="BBBBBB"/>
                    <w:left w:val="none" w:sz="0" w:space="0" w:color="auto"/>
                    <w:bottom w:val="none" w:sz="0" w:space="0" w:color="auto"/>
                    <w:right w:val="none" w:sz="0" w:space="0" w:color="auto"/>
                  </w:divBdr>
                  <w:divsChild>
                    <w:div w:id="271013926">
                      <w:marLeft w:val="0"/>
                      <w:marRight w:val="0"/>
                      <w:marTop w:val="0"/>
                      <w:marBottom w:val="0"/>
                      <w:divBdr>
                        <w:top w:val="none" w:sz="0" w:space="0" w:color="auto"/>
                        <w:left w:val="none" w:sz="0" w:space="0" w:color="auto"/>
                        <w:bottom w:val="none" w:sz="0" w:space="0" w:color="auto"/>
                        <w:right w:val="none" w:sz="0" w:space="0" w:color="auto"/>
                      </w:divBdr>
                      <w:divsChild>
                        <w:div w:id="448932938">
                          <w:marLeft w:val="0"/>
                          <w:marRight w:val="0"/>
                          <w:marTop w:val="0"/>
                          <w:marBottom w:val="0"/>
                          <w:divBdr>
                            <w:top w:val="none" w:sz="0" w:space="0" w:color="auto"/>
                            <w:left w:val="none" w:sz="0" w:space="0" w:color="auto"/>
                            <w:bottom w:val="none" w:sz="0" w:space="0" w:color="auto"/>
                            <w:right w:val="none" w:sz="0" w:space="0" w:color="auto"/>
                          </w:divBdr>
                          <w:divsChild>
                            <w:div w:id="1266768029">
                              <w:marLeft w:val="0"/>
                              <w:marRight w:val="0"/>
                              <w:marTop w:val="0"/>
                              <w:marBottom w:val="0"/>
                              <w:divBdr>
                                <w:top w:val="none" w:sz="0" w:space="0" w:color="auto"/>
                                <w:left w:val="none" w:sz="0" w:space="0" w:color="auto"/>
                                <w:bottom w:val="none" w:sz="0" w:space="0" w:color="auto"/>
                                <w:right w:val="none" w:sz="0" w:space="0" w:color="auto"/>
                              </w:divBdr>
                              <w:divsChild>
                                <w:div w:id="1763448365">
                                  <w:marLeft w:val="0"/>
                                  <w:marRight w:val="0"/>
                                  <w:marTop w:val="0"/>
                                  <w:marBottom w:val="0"/>
                                  <w:divBdr>
                                    <w:top w:val="none" w:sz="0" w:space="0" w:color="auto"/>
                                    <w:left w:val="none" w:sz="0" w:space="0" w:color="auto"/>
                                    <w:bottom w:val="none" w:sz="0" w:space="0" w:color="auto"/>
                                    <w:right w:val="none" w:sz="0" w:space="0" w:color="auto"/>
                                  </w:divBdr>
                                  <w:divsChild>
                                    <w:div w:id="761099308">
                                      <w:marLeft w:val="0"/>
                                      <w:marRight w:val="0"/>
                                      <w:marTop w:val="0"/>
                                      <w:marBottom w:val="0"/>
                                      <w:divBdr>
                                        <w:top w:val="none" w:sz="0" w:space="0" w:color="auto"/>
                                        <w:left w:val="none" w:sz="0" w:space="0" w:color="auto"/>
                                        <w:bottom w:val="none" w:sz="0" w:space="0" w:color="auto"/>
                                        <w:right w:val="none" w:sz="0" w:space="0" w:color="auto"/>
                                      </w:divBdr>
                                      <w:divsChild>
                                        <w:div w:id="1009679440">
                                          <w:marLeft w:val="0"/>
                                          <w:marRight w:val="0"/>
                                          <w:marTop w:val="0"/>
                                          <w:marBottom w:val="0"/>
                                          <w:divBdr>
                                            <w:top w:val="none" w:sz="0" w:space="0" w:color="auto"/>
                                            <w:left w:val="none" w:sz="0" w:space="0" w:color="auto"/>
                                            <w:bottom w:val="none" w:sz="0" w:space="0" w:color="auto"/>
                                            <w:right w:val="none" w:sz="0" w:space="0" w:color="auto"/>
                                          </w:divBdr>
                                          <w:divsChild>
                                            <w:div w:id="1736582999">
                                              <w:marLeft w:val="0"/>
                                              <w:marRight w:val="0"/>
                                              <w:marTop w:val="0"/>
                                              <w:marBottom w:val="0"/>
                                              <w:divBdr>
                                                <w:top w:val="none" w:sz="0" w:space="0" w:color="auto"/>
                                                <w:left w:val="none" w:sz="0" w:space="0" w:color="auto"/>
                                                <w:bottom w:val="none" w:sz="0" w:space="0" w:color="auto"/>
                                                <w:right w:val="none" w:sz="0" w:space="0" w:color="auto"/>
                                              </w:divBdr>
                                              <w:divsChild>
                                                <w:div w:id="2055350134">
                                                  <w:marLeft w:val="0"/>
                                                  <w:marRight w:val="0"/>
                                                  <w:marTop w:val="0"/>
                                                  <w:marBottom w:val="0"/>
                                                  <w:divBdr>
                                                    <w:top w:val="none" w:sz="0" w:space="0" w:color="auto"/>
                                                    <w:left w:val="none" w:sz="0" w:space="0" w:color="auto"/>
                                                    <w:bottom w:val="none" w:sz="0" w:space="0" w:color="auto"/>
                                                    <w:right w:val="none" w:sz="0" w:space="0" w:color="auto"/>
                                                  </w:divBdr>
                                                  <w:divsChild>
                                                    <w:div w:id="27947729">
                                                      <w:marLeft w:val="0"/>
                                                      <w:marRight w:val="0"/>
                                                      <w:marTop w:val="0"/>
                                                      <w:marBottom w:val="0"/>
                                                      <w:divBdr>
                                                        <w:top w:val="none" w:sz="0" w:space="0" w:color="auto"/>
                                                        <w:left w:val="none" w:sz="0" w:space="0" w:color="auto"/>
                                                        <w:bottom w:val="none" w:sz="0" w:space="0" w:color="auto"/>
                                                        <w:right w:val="none" w:sz="0" w:space="0" w:color="auto"/>
                                                      </w:divBdr>
                                                    </w:div>
                                                    <w:div w:id="73865502">
                                                      <w:marLeft w:val="0"/>
                                                      <w:marRight w:val="0"/>
                                                      <w:marTop w:val="0"/>
                                                      <w:marBottom w:val="0"/>
                                                      <w:divBdr>
                                                        <w:top w:val="none" w:sz="0" w:space="0" w:color="auto"/>
                                                        <w:left w:val="none" w:sz="0" w:space="0" w:color="auto"/>
                                                        <w:bottom w:val="none" w:sz="0" w:space="0" w:color="auto"/>
                                                        <w:right w:val="none" w:sz="0" w:space="0" w:color="auto"/>
                                                      </w:divBdr>
                                                    </w:div>
                                                    <w:div w:id="125245972">
                                                      <w:marLeft w:val="0"/>
                                                      <w:marRight w:val="0"/>
                                                      <w:marTop w:val="0"/>
                                                      <w:marBottom w:val="0"/>
                                                      <w:divBdr>
                                                        <w:top w:val="none" w:sz="0" w:space="0" w:color="auto"/>
                                                        <w:left w:val="none" w:sz="0" w:space="0" w:color="auto"/>
                                                        <w:bottom w:val="none" w:sz="0" w:space="0" w:color="auto"/>
                                                        <w:right w:val="none" w:sz="0" w:space="0" w:color="auto"/>
                                                      </w:divBdr>
                                                    </w:div>
                                                    <w:div w:id="131991575">
                                                      <w:marLeft w:val="0"/>
                                                      <w:marRight w:val="0"/>
                                                      <w:marTop w:val="0"/>
                                                      <w:marBottom w:val="0"/>
                                                      <w:divBdr>
                                                        <w:top w:val="none" w:sz="0" w:space="0" w:color="auto"/>
                                                        <w:left w:val="none" w:sz="0" w:space="0" w:color="auto"/>
                                                        <w:bottom w:val="none" w:sz="0" w:space="0" w:color="auto"/>
                                                        <w:right w:val="none" w:sz="0" w:space="0" w:color="auto"/>
                                                      </w:divBdr>
                                                    </w:div>
                                                    <w:div w:id="214466552">
                                                      <w:marLeft w:val="0"/>
                                                      <w:marRight w:val="0"/>
                                                      <w:marTop w:val="0"/>
                                                      <w:marBottom w:val="0"/>
                                                      <w:divBdr>
                                                        <w:top w:val="none" w:sz="0" w:space="0" w:color="auto"/>
                                                        <w:left w:val="none" w:sz="0" w:space="0" w:color="auto"/>
                                                        <w:bottom w:val="none" w:sz="0" w:space="0" w:color="auto"/>
                                                        <w:right w:val="none" w:sz="0" w:space="0" w:color="auto"/>
                                                      </w:divBdr>
                                                    </w:div>
                                                    <w:div w:id="232590621">
                                                      <w:marLeft w:val="0"/>
                                                      <w:marRight w:val="0"/>
                                                      <w:marTop w:val="0"/>
                                                      <w:marBottom w:val="0"/>
                                                      <w:divBdr>
                                                        <w:top w:val="none" w:sz="0" w:space="0" w:color="auto"/>
                                                        <w:left w:val="none" w:sz="0" w:space="0" w:color="auto"/>
                                                        <w:bottom w:val="none" w:sz="0" w:space="0" w:color="auto"/>
                                                        <w:right w:val="none" w:sz="0" w:space="0" w:color="auto"/>
                                                      </w:divBdr>
                                                    </w:div>
                                                    <w:div w:id="319039110">
                                                      <w:marLeft w:val="0"/>
                                                      <w:marRight w:val="0"/>
                                                      <w:marTop w:val="0"/>
                                                      <w:marBottom w:val="0"/>
                                                      <w:divBdr>
                                                        <w:top w:val="none" w:sz="0" w:space="0" w:color="auto"/>
                                                        <w:left w:val="none" w:sz="0" w:space="0" w:color="auto"/>
                                                        <w:bottom w:val="none" w:sz="0" w:space="0" w:color="auto"/>
                                                        <w:right w:val="none" w:sz="0" w:space="0" w:color="auto"/>
                                                      </w:divBdr>
                                                    </w:div>
                                                    <w:div w:id="350107161">
                                                      <w:marLeft w:val="0"/>
                                                      <w:marRight w:val="0"/>
                                                      <w:marTop w:val="0"/>
                                                      <w:marBottom w:val="0"/>
                                                      <w:divBdr>
                                                        <w:top w:val="none" w:sz="0" w:space="0" w:color="auto"/>
                                                        <w:left w:val="none" w:sz="0" w:space="0" w:color="auto"/>
                                                        <w:bottom w:val="none" w:sz="0" w:space="0" w:color="auto"/>
                                                        <w:right w:val="none" w:sz="0" w:space="0" w:color="auto"/>
                                                      </w:divBdr>
                                                    </w:div>
                                                    <w:div w:id="427695463">
                                                      <w:marLeft w:val="0"/>
                                                      <w:marRight w:val="0"/>
                                                      <w:marTop w:val="0"/>
                                                      <w:marBottom w:val="0"/>
                                                      <w:divBdr>
                                                        <w:top w:val="none" w:sz="0" w:space="0" w:color="auto"/>
                                                        <w:left w:val="none" w:sz="0" w:space="0" w:color="auto"/>
                                                        <w:bottom w:val="none" w:sz="0" w:space="0" w:color="auto"/>
                                                        <w:right w:val="none" w:sz="0" w:space="0" w:color="auto"/>
                                                      </w:divBdr>
                                                    </w:div>
                                                    <w:div w:id="460809630">
                                                      <w:marLeft w:val="0"/>
                                                      <w:marRight w:val="0"/>
                                                      <w:marTop w:val="0"/>
                                                      <w:marBottom w:val="165"/>
                                                      <w:divBdr>
                                                        <w:top w:val="none" w:sz="0" w:space="0" w:color="auto"/>
                                                        <w:left w:val="none" w:sz="0" w:space="0" w:color="auto"/>
                                                        <w:bottom w:val="none" w:sz="0" w:space="0" w:color="auto"/>
                                                        <w:right w:val="none" w:sz="0" w:space="0" w:color="auto"/>
                                                      </w:divBdr>
                                                    </w:div>
                                                    <w:div w:id="463929373">
                                                      <w:marLeft w:val="0"/>
                                                      <w:marRight w:val="0"/>
                                                      <w:marTop w:val="0"/>
                                                      <w:marBottom w:val="0"/>
                                                      <w:divBdr>
                                                        <w:top w:val="none" w:sz="0" w:space="0" w:color="auto"/>
                                                        <w:left w:val="none" w:sz="0" w:space="0" w:color="auto"/>
                                                        <w:bottom w:val="none" w:sz="0" w:space="0" w:color="auto"/>
                                                        <w:right w:val="none" w:sz="0" w:space="0" w:color="auto"/>
                                                      </w:divBdr>
                                                    </w:div>
                                                    <w:div w:id="480394202">
                                                      <w:marLeft w:val="0"/>
                                                      <w:marRight w:val="0"/>
                                                      <w:marTop w:val="0"/>
                                                      <w:marBottom w:val="0"/>
                                                      <w:divBdr>
                                                        <w:top w:val="none" w:sz="0" w:space="0" w:color="auto"/>
                                                        <w:left w:val="none" w:sz="0" w:space="0" w:color="auto"/>
                                                        <w:bottom w:val="none" w:sz="0" w:space="0" w:color="auto"/>
                                                        <w:right w:val="none" w:sz="0" w:space="0" w:color="auto"/>
                                                      </w:divBdr>
                                                    </w:div>
                                                    <w:div w:id="523518004">
                                                      <w:marLeft w:val="0"/>
                                                      <w:marRight w:val="0"/>
                                                      <w:marTop w:val="0"/>
                                                      <w:marBottom w:val="0"/>
                                                      <w:divBdr>
                                                        <w:top w:val="none" w:sz="0" w:space="0" w:color="auto"/>
                                                        <w:left w:val="none" w:sz="0" w:space="0" w:color="auto"/>
                                                        <w:bottom w:val="none" w:sz="0" w:space="0" w:color="auto"/>
                                                        <w:right w:val="none" w:sz="0" w:space="0" w:color="auto"/>
                                                      </w:divBdr>
                                                    </w:div>
                                                    <w:div w:id="627931462">
                                                      <w:marLeft w:val="0"/>
                                                      <w:marRight w:val="0"/>
                                                      <w:marTop w:val="0"/>
                                                      <w:marBottom w:val="0"/>
                                                      <w:divBdr>
                                                        <w:top w:val="none" w:sz="0" w:space="0" w:color="auto"/>
                                                        <w:left w:val="none" w:sz="0" w:space="0" w:color="auto"/>
                                                        <w:bottom w:val="none" w:sz="0" w:space="0" w:color="auto"/>
                                                        <w:right w:val="none" w:sz="0" w:space="0" w:color="auto"/>
                                                      </w:divBdr>
                                                    </w:div>
                                                    <w:div w:id="665326873">
                                                      <w:marLeft w:val="0"/>
                                                      <w:marRight w:val="0"/>
                                                      <w:marTop w:val="0"/>
                                                      <w:marBottom w:val="0"/>
                                                      <w:divBdr>
                                                        <w:top w:val="none" w:sz="0" w:space="0" w:color="auto"/>
                                                        <w:left w:val="none" w:sz="0" w:space="0" w:color="auto"/>
                                                        <w:bottom w:val="none" w:sz="0" w:space="0" w:color="auto"/>
                                                        <w:right w:val="none" w:sz="0" w:space="0" w:color="auto"/>
                                                      </w:divBdr>
                                                    </w:div>
                                                    <w:div w:id="763107064">
                                                      <w:marLeft w:val="0"/>
                                                      <w:marRight w:val="0"/>
                                                      <w:marTop w:val="0"/>
                                                      <w:marBottom w:val="0"/>
                                                      <w:divBdr>
                                                        <w:top w:val="none" w:sz="0" w:space="0" w:color="auto"/>
                                                        <w:left w:val="none" w:sz="0" w:space="0" w:color="auto"/>
                                                        <w:bottom w:val="none" w:sz="0" w:space="0" w:color="auto"/>
                                                        <w:right w:val="none" w:sz="0" w:space="0" w:color="auto"/>
                                                      </w:divBdr>
                                                    </w:div>
                                                    <w:div w:id="814954353">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 w:id="937718158">
                                                      <w:marLeft w:val="0"/>
                                                      <w:marRight w:val="0"/>
                                                      <w:marTop w:val="0"/>
                                                      <w:marBottom w:val="0"/>
                                                      <w:divBdr>
                                                        <w:top w:val="none" w:sz="0" w:space="0" w:color="auto"/>
                                                        <w:left w:val="none" w:sz="0" w:space="0" w:color="auto"/>
                                                        <w:bottom w:val="none" w:sz="0" w:space="0" w:color="auto"/>
                                                        <w:right w:val="none" w:sz="0" w:space="0" w:color="auto"/>
                                                      </w:divBdr>
                                                    </w:div>
                                                    <w:div w:id="983847750">
                                                      <w:marLeft w:val="0"/>
                                                      <w:marRight w:val="0"/>
                                                      <w:marTop w:val="0"/>
                                                      <w:marBottom w:val="0"/>
                                                      <w:divBdr>
                                                        <w:top w:val="none" w:sz="0" w:space="0" w:color="auto"/>
                                                        <w:left w:val="none" w:sz="0" w:space="0" w:color="auto"/>
                                                        <w:bottom w:val="none" w:sz="0" w:space="0" w:color="auto"/>
                                                        <w:right w:val="none" w:sz="0" w:space="0" w:color="auto"/>
                                                      </w:divBdr>
                                                    </w:div>
                                                    <w:div w:id="985011688">
                                                      <w:marLeft w:val="0"/>
                                                      <w:marRight w:val="0"/>
                                                      <w:marTop w:val="0"/>
                                                      <w:marBottom w:val="0"/>
                                                      <w:divBdr>
                                                        <w:top w:val="none" w:sz="0" w:space="0" w:color="auto"/>
                                                        <w:left w:val="none" w:sz="0" w:space="0" w:color="auto"/>
                                                        <w:bottom w:val="none" w:sz="0" w:space="0" w:color="auto"/>
                                                        <w:right w:val="none" w:sz="0" w:space="0" w:color="auto"/>
                                                      </w:divBdr>
                                                    </w:div>
                                                    <w:div w:id="1002661577">
                                                      <w:marLeft w:val="0"/>
                                                      <w:marRight w:val="0"/>
                                                      <w:marTop w:val="0"/>
                                                      <w:marBottom w:val="0"/>
                                                      <w:divBdr>
                                                        <w:top w:val="none" w:sz="0" w:space="0" w:color="auto"/>
                                                        <w:left w:val="none" w:sz="0" w:space="0" w:color="auto"/>
                                                        <w:bottom w:val="none" w:sz="0" w:space="0" w:color="auto"/>
                                                        <w:right w:val="none" w:sz="0" w:space="0" w:color="auto"/>
                                                      </w:divBdr>
                                                    </w:div>
                                                    <w:div w:id="1003899731">
                                                      <w:marLeft w:val="0"/>
                                                      <w:marRight w:val="0"/>
                                                      <w:marTop w:val="0"/>
                                                      <w:marBottom w:val="0"/>
                                                      <w:divBdr>
                                                        <w:top w:val="none" w:sz="0" w:space="0" w:color="auto"/>
                                                        <w:left w:val="none" w:sz="0" w:space="0" w:color="auto"/>
                                                        <w:bottom w:val="none" w:sz="0" w:space="0" w:color="auto"/>
                                                        <w:right w:val="none" w:sz="0" w:space="0" w:color="auto"/>
                                                      </w:divBdr>
                                                    </w:div>
                                                    <w:div w:id="1144350936">
                                                      <w:marLeft w:val="0"/>
                                                      <w:marRight w:val="0"/>
                                                      <w:marTop w:val="0"/>
                                                      <w:marBottom w:val="0"/>
                                                      <w:divBdr>
                                                        <w:top w:val="none" w:sz="0" w:space="0" w:color="auto"/>
                                                        <w:left w:val="none" w:sz="0" w:space="0" w:color="auto"/>
                                                        <w:bottom w:val="none" w:sz="0" w:space="0" w:color="auto"/>
                                                        <w:right w:val="none" w:sz="0" w:space="0" w:color="auto"/>
                                                      </w:divBdr>
                                                    </w:div>
                                                    <w:div w:id="1217859996">
                                                      <w:marLeft w:val="0"/>
                                                      <w:marRight w:val="0"/>
                                                      <w:marTop w:val="0"/>
                                                      <w:marBottom w:val="0"/>
                                                      <w:divBdr>
                                                        <w:top w:val="none" w:sz="0" w:space="0" w:color="auto"/>
                                                        <w:left w:val="none" w:sz="0" w:space="0" w:color="auto"/>
                                                        <w:bottom w:val="none" w:sz="0" w:space="0" w:color="auto"/>
                                                        <w:right w:val="none" w:sz="0" w:space="0" w:color="auto"/>
                                                      </w:divBdr>
                                                    </w:div>
                                                    <w:div w:id="1230383625">
                                                      <w:marLeft w:val="0"/>
                                                      <w:marRight w:val="0"/>
                                                      <w:marTop w:val="0"/>
                                                      <w:marBottom w:val="0"/>
                                                      <w:divBdr>
                                                        <w:top w:val="none" w:sz="0" w:space="0" w:color="auto"/>
                                                        <w:left w:val="none" w:sz="0" w:space="0" w:color="auto"/>
                                                        <w:bottom w:val="none" w:sz="0" w:space="0" w:color="auto"/>
                                                        <w:right w:val="none" w:sz="0" w:space="0" w:color="auto"/>
                                                      </w:divBdr>
                                                    </w:div>
                                                    <w:div w:id="1273897917">
                                                      <w:marLeft w:val="0"/>
                                                      <w:marRight w:val="0"/>
                                                      <w:marTop w:val="0"/>
                                                      <w:marBottom w:val="0"/>
                                                      <w:divBdr>
                                                        <w:top w:val="none" w:sz="0" w:space="0" w:color="auto"/>
                                                        <w:left w:val="none" w:sz="0" w:space="0" w:color="auto"/>
                                                        <w:bottom w:val="none" w:sz="0" w:space="0" w:color="auto"/>
                                                        <w:right w:val="none" w:sz="0" w:space="0" w:color="auto"/>
                                                      </w:divBdr>
                                                    </w:div>
                                                    <w:div w:id="1316492159">
                                                      <w:marLeft w:val="0"/>
                                                      <w:marRight w:val="0"/>
                                                      <w:marTop w:val="0"/>
                                                      <w:marBottom w:val="0"/>
                                                      <w:divBdr>
                                                        <w:top w:val="none" w:sz="0" w:space="0" w:color="auto"/>
                                                        <w:left w:val="none" w:sz="0" w:space="0" w:color="auto"/>
                                                        <w:bottom w:val="none" w:sz="0" w:space="0" w:color="auto"/>
                                                        <w:right w:val="none" w:sz="0" w:space="0" w:color="auto"/>
                                                      </w:divBdr>
                                                    </w:div>
                                                    <w:div w:id="1355957765">
                                                      <w:marLeft w:val="0"/>
                                                      <w:marRight w:val="0"/>
                                                      <w:marTop w:val="0"/>
                                                      <w:marBottom w:val="0"/>
                                                      <w:divBdr>
                                                        <w:top w:val="none" w:sz="0" w:space="0" w:color="auto"/>
                                                        <w:left w:val="none" w:sz="0" w:space="0" w:color="auto"/>
                                                        <w:bottom w:val="none" w:sz="0" w:space="0" w:color="auto"/>
                                                        <w:right w:val="none" w:sz="0" w:space="0" w:color="auto"/>
                                                      </w:divBdr>
                                                    </w:div>
                                                    <w:div w:id="1375881863">
                                                      <w:marLeft w:val="0"/>
                                                      <w:marRight w:val="0"/>
                                                      <w:marTop w:val="0"/>
                                                      <w:marBottom w:val="0"/>
                                                      <w:divBdr>
                                                        <w:top w:val="none" w:sz="0" w:space="0" w:color="auto"/>
                                                        <w:left w:val="none" w:sz="0" w:space="0" w:color="auto"/>
                                                        <w:bottom w:val="none" w:sz="0" w:space="0" w:color="auto"/>
                                                        <w:right w:val="none" w:sz="0" w:space="0" w:color="auto"/>
                                                      </w:divBdr>
                                                    </w:div>
                                                    <w:div w:id="1376268584">
                                                      <w:marLeft w:val="0"/>
                                                      <w:marRight w:val="0"/>
                                                      <w:marTop w:val="0"/>
                                                      <w:marBottom w:val="0"/>
                                                      <w:divBdr>
                                                        <w:top w:val="none" w:sz="0" w:space="0" w:color="auto"/>
                                                        <w:left w:val="none" w:sz="0" w:space="0" w:color="auto"/>
                                                        <w:bottom w:val="none" w:sz="0" w:space="0" w:color="auto"/>
                                                        <w:right w:val="none" w:sz="0" w:space="0" w:color="auto"/>
                                                      </w:divBdr>
                                                    </w:div>
                                                    <w:div w:id="1442259408">
                                                      <w:marLeft w:val="0"/>
                                                      <w:marRight w:val="0"/>
                                                      <w:marTop w:val="0"/>
                                                      <w:marBottom w:val="0"/>
                                                      <w:divBdr>
                                                        <w:top w:val="none" w:sz="0" w:space="0" w:color="auto"/>
                                                        <w:left w:val="none" w:sz="0" w:space="0" w:color="auto"/>
                                                        <w:bottom w:val="none" w:sz="0" w:space="0" w:color="auto"/>
                                                        <w:right w:val="none" w:sz="0" w:space="0" w:color="auto"/>
                                                      </w:divBdr>
                                                    </w:div>
                                                    <w:div w:id="1468820282">
                                                      <w:marLeft w:val="0"/>
                                                      <w:marRight w:val="0"/>
                                                      <w:marTop w:val="0"/>
                                                      <w:marBottom w:val="0"/>
                                                      <w:divBdr>
                                                        <w:top w:val="none" w:sz="0" w:space="0" w:color="auto"/>
                                                        <w:left w:val="none" w:sz="0" w:space="0" w:color="auto"/>
                                                        <w:bottom w:val="none" w:sz="0" w:space="0" w:color="auto"/>
                                                        <w:right w:val="none" w:sz="0" w:space="0" w:color="auto"/>
                                                      </w:divBdr>
                                                    </w:div>
                                                    <w:div w:id="1519612769">
                                                      <w:marLeft w:val="0"/>
                                                      <w:marRight w:val="0"/>
                                                      <w:marTop w:val="0"/>
                                                      <w:marBottom w:val="0"/>
                                                      <w:divBdr>
                                                        <w:top w:val="none" w:sz="0" w:space="0" w:color="auto"/>
                                                        <w:left w:val="none" w:sz="0" w:space="0" w:color="auto"/>
                                                        <w:bottom w:val="none" w:sz="0" w:space="0" w:color="auto"/>
                                                        <w:right w:val="none" w:sz="0" w:space="0" w:color="auto"/>
                                                      </w:divBdr>
                                                    </w:div>
                                                    <w:div w:id="1662929629">
                                                      <w:marLeft w:val="0"/>
                                                      <w:marRight w:val="0"/>
                                                      <w:marTop w:val="0"/>
                                                      <w:marBottom w:val="0"/>
                                                      <w:divBdr>
                                                        <w:top w:val="none" w:sz="0" w:space="0" w:color="auto"/>
                                                        <w:left w:val="none" w:sz="0" w:space="0" w:color="auto"/>
                                                        <w:bottom w:val="none" w:sz="0" w:space="0" w:color="auto"/>
                                                        <w:right w:val="none" w:sz="0" w:space="0" w:color="auto"/>
                                                      </w:divBdr>
                                                    </w:div>
                                                    <w:div w:id="1730959869">
                                                      <w:marLeft w:val="0"/>
                                                      <w:marRight w:val="0"/>
                                                      <w:marTop w:val="0"/>
                                                      <w:marBottom w:val="0"/>
                                                      <w:divBdr>
                                                        <w:top w:val="none" w:sz="0" w:space="0" w:color="auto"/>
                                                        <w:left w:val="none" w:sz="0" w:space="0" w:color="auto"/>
                                                        <w:bottom w:val="none" w:sz="0" w:space="0" w:color="auto"/>
                                                        <w:right w:val="none" w:sz="0" w:space="0" w:color="auto"/>
                                                      </w:divBdr>
                                                    </w:div>
                                                    <w:div w:id="1752970689">
                                                      <w:marLeft w:val="0"/>
                                                      <w:marRight w:val="0"/>
                                                      <w:marTop w:val="0"/>
                                                      <w:marBottom w:val="0"/>
                                                      <w:divBdr>
                                                        <w:top w:val="none" w:sz="0" w:space="0" w:color="auto"/>
                                                        <w:left w:val="none" w:sz="0" w:space="0" w:color="auto"/>
                                                        <w:bottom w:val="none" w:sz="0" w:space="0" w:color="auto"/>
                                                        <w:right w:val="none" w:sz="0" w:space="0" w:color="auto"/>
                                                      </w:divBdr>
                                                    </w:div>
                                                    <w:div w:id="1797287154">
                                                      <w:marLeft w:val="0"/>
                                                      <w:marRight w:val="0"/>
                                                      <w:marTop w:val="0"/>
                                                      <w:marBottom w:val="0"/>
                                                      <w:divBdr>
                                                        <w:top w:val="none" w:sz="0" w:space="0" w:color="auto"/>
                                                        <w:left w:val="none" w:sz="0" w:space="0" w:color="auto"/>
                                                        <w:bottom w:val="none" w:sz="0" w:space="0" w:color="auto"/>
                                                        <w:right w:val="none" w:sz="0" w:space="0" w:color="auto"/>
                                                      </w:divBdr>
                                                    </w:div>
                                                    <w:div w:id="1825312031">
                                                      <w:marLeft w:val="0"/>
                                                      <w:marRight w:val="0"/>
                                                      <w:marTop w:val="0"/>
                                                      <w:marBottom w:val="0"/>
                                                      <w:divBdr>
                                                        <w:top w:val="none" w:sz="0" w:space="0" w:color="auto"/>
                                                        <w:left w:val="none" w:sz="0" w:space="0" w:color="auto"/>
                                                        <w:bottom w:val="none" w:sz="0" w:space="0" w:color="auto"/>
                                                        <w:right w:val="none" w:sz="0" w:space="0" w:color="auto"/>
                                                      </w:divBdr>
                                                    </w:div>
                                                    <w:div w:id="1849253371">
                                                      <w:marLeft w:val="0"/>
                                                      <w:marRight w:val="0"/>
                                                      <w:marTop w:val="0"/>
                                                      <w:marBottom w:val="0"/>
                                                      <w:divBdr>
                                                        <w:top w:val="none" w:sz="0" w:space="0" w:color="auto"/>
                                                        <w:left w:val="none" w:sz="0" w:space="0" w:color="auto"/>
                                                        <w:bottom w:val="none" w:sz="0" w:space="0" w:color="auto"/>
                                                        <w:right w:val="none" w:sz="0" w:space="0" w:color="auto"/>
                                                      </w:divBdr>
                                                    </w:div>
                                                    <w:div w:id="1871868277">
                                                      <w:marLeft w:val="0"/>
                                                      <w:marRight w:val="0"/>
                                                      <w:marTop w:val="0"/>
                                                      <w:marBottom w:val="0"/>
                                                      <w:divBdr>
                                                        <w:top w:val="none" w:sz="0" w:space="0" w:color="auto"/>
                                                        <w:left w:val="none" w:sz="0" w:space="0" w:color="auto"/>
                                                        <w:bottom w:val="none" w:sz="0" w:space="0" w:color="auto"/>
                                                        <w:right w:val="none" w:sz="0" w:space="0" w:color="auto"/>
                                                      </w:divBdr>
                                                    </w:div>
                                                    <w:div w:id="1926720912">
                                                      <w:marLeft w:val="0"/>
                                                      <w:marRight w:val="0"/>
                                                      <w:marTop w:val="0"/>
                                                      <w:marBottom w:val="0"/>
                                                      <w:divBdr>
                                                        <w:top w:val="none" w:sz="0" w:space="0" w:color="auto"/>
                                                        <w:left w:val="none" w:sz="0" w:space="0" w:color="auto"/>
                                                        <w:bottom w:val="none" w:sz="0" w:space="0" w:color="auto"/>
                                                        <w:right w:val="none" w:sz="0" w:space="0" w:color="auto"/>
                                                      </w:divBdr>
                                                    </w:div>
                                                    <w:div w:id="1989900151">
                                                      <w:marLeft w:val="0"/>
                                                      <w:marRight w:val="0"/>
                                                      <w:marTop w:val="0"/>
                                                      <w:marBottom w:val="0"/>
                                                      <w:divBdr>
                                                        <w:top w:val="none" w:sz="0" w:space="0" w:color="auto"/>
                                                        <w:left w:val="none" w:sz="0" w:space="0" w:color="auto"/>
                                                        <w:bottom w:val="none" w:sz="0" w:space="0" w:color="auto"/>
                                                        <w:right w:val="none" w:sz="0" w:space="0" w:color="auto"/>
                                                      </w:divBdr>
                                                    </w:div>
                                                    <w:div w:id="2017611535">
                                                      <w:marLeft w:val="0"/>
                                                      <w:marRight w:val="0"/>
                                                      <w:marTop w:val="0"/>
                                                      <w:marBottom w:val="0"/>
                                                      <w:divBdr>
                                                        <w:top w:val="none" w:sz="0" w:space="0" w:color="auto"/>
                                                        <w:left w:val="none" w:sz="0" w:space="0" w:color="auto"/>
                                                        <w:bottom w:val="none" w:sz="0" w:space="0" w:color="auto"/>
                                                        <w:right w:val="none" w:sz="0" w:space="0" w:color="auto"/>
                                                      </w:divBdr>
                                                    </w:div>
                                                    <w:div w:id="2128812871">
                                                      <w:marLeft w:val="0"/>
                                                      <w:marRight w:val="0"/>
                                                      <w:marTop w:val="0"/>
                                                      <w:marBottom w:val="0"/>
                                                      <w:divBdr>
                                                        <w:top w:val="none" w:sz="0" w:space="0" w:color="auto"/>
                                                        <w:left w:val="none" w:sz="0" w:space="0" w:color="auto"/>
                                                        <w:bottom w:val="none" w:sz="0" w:space="0" w:color="auto"/>
                                                        <w:right w:val="none" w:sz="0" w:space="0" w:color="auto"/>
                                                      </w:divBdr>
                                                    </w:div>
                                                    <w:div w:id="2136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53477">
                          <w:marLeft w:val="0"/>
                          <w:marRight w:val="0"/>
                          <w:marTop w:val="0"/>
                          <w:marBottom w:val="0"/>
                          <w:divBdr>
                            <w:top w:val="none" w:sz="0" w:space="0" w:color="auto"/>
                            <w:left w:val="none" w:sz="0" w:space="0" w:color="auto"/>
                            <w:bottom w:val="none" w:sz="0" w:space="0" w:color="auto"/>
                            <w:right w:val="none" w:sz="0" w:space="0" w:color="auto"/>
                          </w:divBdr>
                          <w:divsChild>
                            <w:div w:id="1536042082">
                              <w:marLeft w:val="0"/>
                              <w:marRight w:val="0"/>
                              <w:marTop w:val="0"/>
                              <w:marBottom w:val="0"/>
                              <w:divBdr>
                                <w:top w:val="none" w:sz="0" w:space="0" w:color="auto"/>
                                <w:left w:val="none" w:sz="0" w:space="0" w:color="auto"/>
                                <w:bottom w:val="none" w:sz="0" w:space="0" w:color="auto"/>
                                <w:right w:val="none" w:sz="0" w:space="0" w:color="auto"/>
                              </w:divBdr>
                              <w:divsChild>
                                <w:div w:id="1590578737">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566185757">
                                          <w:marLeft w:val="0"/>
                                          <w:marRight w:val="0"/>
                                          <w:marTop w:val="0"/>
                                          <w:marBottom w:val="0"/>
                                          <w:divBdr>
                                            <w:top w:val="none" w:sz="0" w:space="0" w:color="auto"/>
                                            <w:left w:val="none" w:sz="0" w:space="0" w:color="auto"/>
                                            <w:bottom w:val="none" w:sz="0" w:space="0" w:color="auto"/>
                                            <w:right w:val="none" w:sz="0" w:space="0" w:color="auto"/>
                                          </w:divBdr>
                                          <w:divsChild>
                                            <w:div w:id="230971491">
                                              <w:marLeft w:val="0"/>
                                              <w:marRight w:val="0"/>
                                              <w:marTop w:val="0"/>
                                              <w:marBottom w:val="0"/>
                                              <w:divBdr>
                                                <w:top w:val="none" w:sz="0" w:space="0" w:color="auto"/>
                                                <w:left w:val="none" w:sz="0" w:space="0" w:color="auto"/>
                                                <w:bottom w:val="single" w:sz="6" w:space="0" w:color="BBBBBB"/>
                                                <w:right w:val="none" w:sz="0" w:space="0" w:color="auto"/>
                                              </w:divBdr>
                                              <w:divsChild>
                                                <w:div w:id="185144318">
                                                  <w:marLeft w:val="0"/>
                                                  <w:marRight w:val="0"/>
                                                  <w:marTop w:val="0"/>
                                                  <w:marBottom w:val="0"/>
                                                  <w:divBdr>
                                                    <w:top w:val="none" w:sz="0" w:space="0" w:color="auto"/>
                                                    <w:left w:val="none" w:sz="0" w:space="0" w:color="auto"/>
                                                    <w:bottom w:val="none" w:sz="0" w:space="0" w:color="auto"/>
                                                    <w:right w:val="none" w:sz="0" w:space="0" w:color="auto"/>
                                                  </w:divBdr>
                                                  <w:divsChild>
                                                    <w:div w:id="273244307">
                                                      <w:marLeft w:val="0"/>
                                                      <w:marRight w:val="0"/>
                                                      <w:marTop w:val="0"/>
                                                      <w:marBottom w:val="0"/>
                                                      <w:divBdr>
                                                        <w:top w:val="none" w:sz="0" w:space="0" w:color="auto"/>
                                                        <w:left w:val="none" w:sz="0" w:space="0" w:color="auto"/>
                                                        <w:bottom w:val="none" w:sz="0" w:space="0" w:color="auto"/>
                                                        <w:right w:val="none" w:sz="0" w:space="0" w:color="auto"/>
                                                      </w:divBdr>
                                                      <w:divsChild>
                                                        <w:div w:id="1773864844">
                                                          <w:marLeft w:val="0"/>
                                                          <w:marRight w:val="0"/>
                                                          <w:marTop w:val="0"/>
                                                          <w:marBottom w:val="0"/>
                                                          <w:divBdr>
                                                            <w:top w:val="none" w:sz="0" w:space="0" w:color="auto"/>
                                                            <w:left w:val="none" w:sz="0" w:space="0" w:color="auto"/>
                                                            <w:bottom w:val="none" w:sz="0" w:space="0" w:color="auto"/>
                                                            <w:right w:val="none" w:sz="0" w:space="0" w:color="auto"/>
                                                          </w:divBdr>
                                                          <w:divsChild>
                                                            <w:div w:id="648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821">
                                                  <w:marLeft w:val="0"/>
                                                  <w:marRight w:val="0"/>
                                                  <w:marTop w:val="0"/>
                                                  <w:marBottom w:val="0"/>
                                                  <w:divBdr>
                                                    <w:top w:val="none" w:sz="0" w:space="0" w:color="auto"/>
                                                    <w:left w:val="none" w:sz="0" w:space="0" w:color="auto"/>
                                                    <w:bottom w:val="none" w:sz="0" w:space="0" w:color="auto"/>
                                                    <w:right w:val="none" w:sz="0" w:space="0" w:color="auto"/>
                                                  </w:divBdr>
                                                  <w:divsChild>
                                                    <w:div w:id="415634350">
                                                      <w:marLeft w:val="0"/>
                                                      <w:marRight w:val="0"/>
                                                      <w:marTop w:val="0"/>
                                                      <w:marBottom w:val="0"/>
                                                      <w:divBdr>
                                                        <w:top w:val="none" w:sz="0" w:space="0" w:color="auto"/>
                                                        <w:left w:val="none" w:sz="0" w:space="0" w:color="auto"/>
                                                        <w:bottom w:val="none" w:sz="0" w:space="0" w:color="auto"/>
                                                        <w:right w:val="none" w:sz="0" w:space="0" w:color="auto"/>
                                                      </w:divBdr>
                                                      <w:divsChild>
                                                        <w:div w:id="1630472930">
                                                          <w:marLeft w:val="0"/>
                                                          <w:marRight w:val="0"/>
                                                          <w:marTop w:val="0"/>
                                                          <w:marBottom w:val="0"/>
                                                          <w:divBdr>
                                                            <w:top w:val="none" w:sz="0" w:space="0" w:color="auto"/>
                                                            <w:left w:val="none" w:sz="0" w:space="0" w:color="auto"/>
                                                            <w:bottom w:val="none" w:sz="0" w:space="0" w:color="auto"/>
                                                            <w:right w:val="none" w:sz="0" w:space="0" w:color="auto"/>
                                                          </w:divBdr>
                                                          <w:divsChild>
                                                            <w:div w:id="1488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0770">
                                                      <w:marLeft w:val="0"/>
                                                      <w:marRight w:val="0"/>
                                                      <w:marTop w:val="0"/>
                                                      <w:marBottom w:val="0"/>
                                                      <w:divBdr>
                                                        <w:top w:val="none" w:sz="0" w:space="0" w:color="auto"/>
                                                        <w:left w:val="none" w:sz="0" w:space="0" w:color="auto"/>
                                                        <w:bottom w:val="none" w:sz="0" w:space="0" w:color="auto"/>
                                                        <w:right w:val="none" w:sz="0" w:space="0" w:color="auto"/>
                                                      </w:divBdr>
                                                      <w:divsChild>
                                                        <w:div w:id="1910849091">
                                                          <w:marLeft w:val="0"/>
                                                          <w:marRight w:val="0"/>
                                                          <w:marTop w:val="0"/>
                                                          <w:marBottom w:val="0"/>
                                                          <w:divBdr>
                                                            <w:top w:val="none" w:sz="0" w:space="0" w:color="auto"/>
                                                            <w:left w:val="none" w:sz="0" w:space="0" w:color="auto"/>
                                                            <w:bottom w:val="none" w:sz="0" w:space="0" w:color="auto"/>
                                                            <w:right w:val="none" w:sz="0" w:space="0" w:color="auto"/>
                                                          </w:divBdr>
                                                          <w:divsChild>
                                                            <w:div w:id="21423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6701">
                                                      <w:marLeft w:val="0"/>
                                                      <w:marRight w:val="0"/>
                                                      <w:marTop w:val="0"/>
                                                      <w:marBottom w:val="0"/>
                                                      <w:divBdr>
                                                        <w:top w:val="none" w:sz="0" w:space="0" w:color="auto"/>
                                                        <w:left w:val="none" w:sz="0" w:space="0" w:color="auto"/>
                                                        <w:bottom w:val="none" w:sz="0" w:space="0" w:color="auto"/>
                                                        <w:right w:val="none" w:sz="0" w:space="0" w:color="auto"/>
                                                      </w:divBdr>
                                                      <w:divsChild>
                                                        <w:div w:id="216672240">
                                                          <w:marLeft w:val="0"/>
                                                          <w:marRight w:val="0"/>
                                                          <w:marTop w:val="0"/>
                                                          <w:marBottom w:val="0"/>
                                                          <w:divBdr>
                                                            <w:top w:val="none" w:sz="0" w:space="0" w:color="auto"/>
                                                            <w:left w:val="none" w:sz="0" w:space="0" w:color="auto"/>
                                                            <w:bottom w:val="none" w:sz="0" w:space="0" w:color="auto"/>
                                                            <w:right w:val="none" w:sz="0" w:space="0" w:color="auto"/>
                                                          </w:divBdr>
                                                          <w:divsChild>
                                                            <w:div w:id="476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9794">
                                                      <w:marLeft w:val="0"/>
                                                      <w:marRight w:val="0"/>
                                                      <w:marTop w:val="0"/>
                                                      <w:marBottom w:val="0"/>
                                                      <w:divBdr>
                                                        <w:top w:val="none" w:sz="0" w:space="0" w:color="auto"/>
                                                        <w:left w:val="none" w:sz="0" w:space="0" w:color="auto"/>
                                                        <w:bottom w:val="none" w:sz="0" w:space="0" w:color="auto"/>
                                                        <w:right w:val="none" w:sz="0" w:space="0" w:color="auto"/>
                                                      </w:divBdr>
                                                      <w:divsChild>
                                                        <w:div w:id="432170387">
                                                          <w:marLeft w:val="0"/>
                                                          <w:marRight w:val="0"/>
                                                          <w:marTop w:val="0"/>
                                                          <w:marBottom w:val="0"/>
                                                          <w:divBdr>
                                                            <w:top w:val="none" w:sz="0" w:space="0" w:color="auto"/>
                                                            <w:left w:val="none" w:sz="0" w:space="0" w:color="auto"/>
                                                            <w:bottom w:val="none" w:sz="0" w:space="0" w:color="auto"/>
                                                            <w:right w:val="none" w:sz="0" w:space="0" w:color="auto"/>
                                                          </w:divBdr>
                                                          <w:divsChild>
                                                            <w:div w:id="2030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98633">
                                              <w:marLeft w:val="300"/>
                                              <w:marRight w:val="300"/>
                                              <w:marTop w:val="75"/>
                                              <w:marBottom w:val="0"/>
                                              <w:divBdr>
                                                <w:top w:val="none" w:sz="0" w:space="0" w:color="auto"/>
                                                <w:left w:val="none" w:sz="0" w:space="0" w:color="auto"/>
                                                <w:bottom w:val="none" w:sz="0" w:space="0" w:color="auto"/>
                                                <w:right w:val="none" w:sz="0" w:space="0" w:color="auto"/>
                                              </w:divBdr>
                                              <w:divsChild>
                                                <w:div w:id="1884249850">
                                                  <w:marLeft w:val="0"/>
                                                  <w:marRight w:val="0"/>
                                                  <w:marTop w:val="0"/>
                                                  <w:marBottom w:val="0"/>
                                                  <w:divBdr>
                                                    <w:top w:val="none" w:sz="0" w:space="0" w:color="auto"/>
                                                    <w:left w:val="none" w:sz="0" w:space="0" w:color="auto"/>
                                                    <w:bottom w:val="none" w:sz="0" w:space="0" w:color="auto"/>
                                                    <w:right w:val="none" w:sz="0" w:space="0" w:color="auto"/>
                                                  </w:divBdr>
                                                  <w:divsChild>
                                                    <w:div w:id="283121348">
                                                      <w:marLeft w:val="0"/>
                                                      <w:marRight w:val="0"/>
                                                      <w:marTop w:val="0"/>
                                                      <w:marBottom w:val="0"/>
                                                      <w:divBdr>
                                                        <w:top w:val="none" w:sz="0" w:space="0" w:color="auto"/>
                                                        <w:left w:val="none" w:sz="0" w:space="0" w:color="auto"/>
                                                        <w:bottom w:val="none" w:sz="0" w:space="0" w:color="auto"/>
                                                        <w:right w:val="none" w:sz="0" w:space="0" w:color="auto"/>
                                                      </w:divBdr>
                                                      <w:divsChild>
                                                        <w:div w:id="618993719">
                                                          <w:marLeft w:val="0"/>
                                                          <w:marRight w:val="0"/>
                                                          <w:marTop w:val="0"/>
                                                          <w:marBottom w:val="0"/>
                                                          <w:divBdr>
                                                            <w:top w:val="none" w:sz="0" w:space="0" w:color="auto"/>
                                                            <w:left w:val="none" w:sz="0" w:space="0" w:color="auto"/>
                                                            <w:bottom w:val="none" w:sz="0" w:space="0" w:color="auto"/>
                                                            <w:right w:val="none" w:sz="0" w:space="0" w:color="auto"/>
                                                          </w:divBdr>
                                                          <w:divsChild>
                                                            <w:div w:id="1011031273">
                                                              <w:marLeft w:val="0"/>
                                                              <w:marRight w:val="0"/>
                                                              <w:marTop w:val="0"/>
                                                              <w:marBottom w:val="0"/>
                                                              <w:divBdr>
                                                                <w:top w:val="none" w:sz="0" w:space="0" w:color="auto"/>
                                                                <w:left w:val="none" w:sz="0" w:space="0" w:color="auto"/>
                                                                <w:bottom w:val="none" w:sz="0" w:space="0" w:color="auto"/>
                                                                <w:right w:val="none" w:sz="0" w:space="0" w:color="auto"/>
                                                              </w:divBdr>
                                                              <w:divsChild>
                                                                <w:div w:id="61761798">
                                                                  <w:marLeft w:val="0"/>
                                                                  <w:marRight w:val="0"/>
                                                                  <w:marTop w:val="0"/>
                                                                  <w:marBottom w:val="0"/>
                                                                  <w:divBdr>
                                                                    <w:top w:val="none" w:sz="0" w:space="0" w:color="auto"/>
                                                                    <w:left w:val="none" w:sz="0" w:space="0" w:color="auto"/>
                                                                    <w:bottom w:val="none" w:sz="0" w:space="0" w:color="auto"/>
                                                                    <w:right w:val="none" w:sz="0" w:space="0" w:color="auto"/>
                                                                  </w:divBdr>
                                                                </w:div>
                                                                <w:div w:id="15444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80526">
                                                      <w:marLeft w:val="0"/>
                                                      <w:marRight w:val="0"/>
                                                      <w:marTop w:val="0"/>
                                                      <w:marBottom w:val="0"/>
                                                      <w:divBdr>
                                                        <w:top w:val="none" w:sz="0" w:space="0" w:color="auto"/>
                                                        <w:left w:val="none" w:sz="0" w:space="0" w:color="auto"/>
                                                        <w:bottom w:val="none" w:sz="0" w:space="0" w:color="auto"/>
                                                        <w:right w:val="none" w:sz="0" w:space="0" w:color="auto"/>
                                                      </w:divBdr>
                                                      <w:divsChild>
                                                        <w:div w:id="839007347">
                                                          <w:marLeft w:val="0"/>
                                                          <w:marRight w:val="0"/>
                                                          <w:marTop w:val="0"/>
                                                          <w:marBottom w:val="0"/>
                                                          <w:divBdr>
                                                            <w:top w:val="none" w:sz="0" w:space="0" w:color="auto"/>
                                                            <w:left w:val="none" w:sz="0" w:space="0" w:color="auto"/>
                                                            <w:bottom w:val="none" w:sz="0" w:space="0" w:color="auto"/>
                                                            <w:right w:val="none" w:sz="0" w:space="0" w:color="auto"/>
                                                          </w:divBdr>
                                                          <w:divsChild>
                                                            <w:div w:id="1310599649">
                                                              <w:marLeft w:val="0"/>
                                                              <w:marRight w:val="0"/>
                                                              <w:marTop w:val="0"/>
                                                              <w:marBottom w:val="0"/>
                                                              <w:divBdr>
                                                                <w:top w:val="none" w:sz="0" w:space="0" w:color="auto"/>
                                                                <w:left w:val="none" w:sz="0" w:space="0" w:color="auto"/>
                                                                <w:bottom w:val="none" w:sz="0" w:space="0" w:color="auto"/>
                                                                <w:right w:val="none" w:sz="0" w:space="0" w:color="auto"/>
                                                              </w:divBdr>
                                                              <w:divsChild>
                                                                <w:div w:id="1755318893">
                                                                  <w:marLeft w:val="0"/>
                                                                  <w:marRight w:val="0"/>
                                                                  <w:marTop w:val="0"/>
                                                                  <w:marBottom w:val="0"/>
                                                                  <w:divBdr>
                                                                    <w:top w:val="none" w:sz="0" w:space="0" w:color="auto"/>
                                                                    <w:left w:val="none" w:sz="0" w:space="0" w:color="auto"/>
                                                                    <w:bottom w:val="none" w:sz="0" w:space="0" w:color="auto"/>
                                                                    <w:right w:val="none" w:sz="0" w:space="0" w:color="auto"/>
                                                                  </w:divBdr>
                                                                </w:div>
                                                                <w:div w:id="19193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7096">
                                                      <w:marLeft w:val="0"/>
                                                      <w:marRight w:val="0"/>
                                                      <w:marTop w:val="0"/>
                                                      <w:marBottom w:val="0"/>
                                                      <w:divBdr>
                                                        <w:top w:val="none" w:sz="0" w:space="0" w:color="auto"/>
                                                        <w:left w:val="none" w:sz="0" w:space="0" w:color="auto"/>
                                                        <w:bottom w:val="none" w:sz="0" w:space="0" w:color="auto"/>
                                                        <w:right w:val="none" w:sz="0" w:space="0" w:color="auto"/>
                                                      </w:divBdr>
                                                      <w:divsChild>
                                                        <w:div w:id="1577787275">
                                                          <w:marLeft w:val="0"/>
                                                          <w:marRight w:val="0"/>
                                                          <w:marTop w:val="0"/>
                                                          <w:marBottom w:val="0"/>
                                                          <w:divBdr>
                                                            <w:top w:val="none" w:sz="0" w:space="0" w:color="auto"/>
                                                            <w:left w:val="none" w:sz="0" w:space="0" w:color="auto"/>
                                                            <w:bottom w:val="none" w:sz="0" w:space="0" w:color="auto"/>
                                                            <w:right w:val="none" w:sz="0" w:space="0" w:color="auto"/>
                                                          </w:divBdr>
                                                        </w:div>
                                                        <w:div w:id="1714231036">
                                                          <w:marLeft w:val="0"/>
                                                          <w:marRight w:val="0"/>
                                                          <w:marTop w:val="0"/>
                                                          <w:marBottom w:val="0"/>
                                                          <w:divBdr>
                                                            <w:top w:val="none" w:sz="0" w:space="0" w:color="auto"/>
                                                            <w:left w:val="none" w:sz="0" w:space="0" w:color="auto"/>
                                                            <w:bottom w:val="none" w:sz="0" w:space="0" w:color="auto"/>
                                                            <w:right w:val="none" w:sz="0" w:space="0" w:color="auto"/>
                                                          </w:divBdr>
                                                        </w:div>
                                                      </w:divsChild>
                                                    </w:div>
                                                    <w:div w:id="1665553079">
                                                      <w:marLeft w:val="0"/>
                                                      <w:marRight w:val="0"/>
                                                      <w:marTop w:val="0"/>
                                                      <w:marBottom w:val="0"/>
                                                      <w:divBdr>
                                                        <w:top w:val="none" w:sz="0" w:space="0" w:color="auto"/>
                                                        <w:left w:val="none" w:sz="0" w:space="0" w:color="auto"/>
                                                        <w:bottom w:val="none" w:sz="0" w:space="0" w:color="auto"/>
                                                        <w:right w:val="none" w:sz="0" w:space="0" w:color="auto"/>
                                                      </w:divBdr>
                                                      <w:divsChild>
                                                        <w:div w:id="1786344072">
                                                          <w:marLeft w:val="0"/>
                                                          <w:marRight w:val="0"/>
                                                          <w:marTop w:val="0"/>
                                                          <w:marBottom w:val="0"/>
                                                          <w:divBdr>
                                                            <w:top w:val="none" w:sz="0" w:space="0" w:color="auto"/>
                                                            <w:left w:val="none" w:sz="0" w:space="0" w:color="auto"/>
                                                            <w:bottom w:val="none" w:sz="0" w:space="0" w:color="auto"/>
                                                            <w:right w:val="none" w:sz="0" w:space="0" w:color="auto"/>
                                                          </w:divBdr>
                                                          <w:divsChild>
                                                            <w:div w:id="608197357">
                                                              <w:marLeft w:val="0"/>
                                                              <w:marRight w:val="0"/>
                                                              <w:marTop w:val="0"/>
                                                              <w:marBottom w:val="0"/>
                                                              <w:divBdr>
                                                                <w:top w:val="none" w:sz="0" w:space="0" w:color="auto"/>
                                                                <w:left w:val="none" w:sz="0" w:space="0" w:color="auto"/>
                                                                <w:bottom w:val="none" w:sz="0" w:space="0" w:color="auto"/>
                                                                <w:right w:val="none" w:sz="0" w:space="0" w:color="auto"/>
                                                              </w:divBdr>
                                                              <w:divsChild>
                                                                <w:div w:id="1937789085">
                                                                  <w:marLeft w:val="0"/>
                                                                  <w:marRight w:val="0"/>
                                                                  <w:marTop w:val="0"/>
                                                                  <w:marBottom w:val="0"/>
                                                                  <w:divBdr>
                                                                    <w:top w:val="none" w:sz="0" w:space="0" w:color="auto"/>
                                                                    <w:left w:val="none" w:sz="0" w:space="0" w:color="auto"/>
                                                                    <w:bottom w:val="none" w:sz="0" w:space="0" w:color="auto"/>
                                                                    <w:right w:val="none" w:sz="0" w:space="0" w:color="auto"/>
                                                                  </w:divBdr>
                                                                </w:div>
                                                                <w:div w:id="2085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7560">
                                                      <w:marLeft w:val="0"/>
                                                      <w:marRight w:val="0"/>
                                                      <w:marTop w:val="0"/>
                                                      <w:marBottom w:val="0"/>
                                                      <w:divBdr>
                                                        <w:top w:val="none" w:sz="0" w:space="0" w:color="auto"/>
                                                        <w:left w:val="none" w:sz="0" w:space="0" w:color="auto"/>
                                                        <w:bottom w:val="none" w:sz="0" w:space="0" w:color="auto"/>
                                                        <w:right w:val="none" w:sz="0" w:space="0" w:color="auto"/>
                                                      </w:divBdr>
                                                      <w:divsChild>
                                                        <w:div w:id="51195535">
                                                          <w:marLeft w:val="0"/>
                                                          <w:marRight w:val="0"/>
                                                          <w:marTop w:val="0"/>
                                                          <w:marBottom w:val="0"/>
                                                          <w:divBdr>
                                                            <w:top w:val="none" w:sz="0" w:space="0" w:color="auto"/>
                                                            <w:left w:val="none" w:sz="0" w:space="0" w:color="auto"/>
                                                            <w:bottom w:val="none" w:sz="0" w:space="0" w:color="auto"/>
                                                            <w:right w:val="none" w:sz="0" w:space="0" w:color="auto"/>
                                                          </w:divBdr>
                                                        </w:div>
                                                        <w:div w:id="121850998">
                                                          <w:marLeft w:val="0"/>
                                                          <w:marRight w:val="0"/>
                                                          <w:marTop w:val="0"/>
                                                          <w:marBottom w:val="0"/>
                                                          <w:divBdr>
                                                            <w:top w:val="none" w:sz="0" w:space="0" w:color="auto"/>
                                                            <w:left w:val="none" w:sz="0" w:space="0" w:color="auto"/>
                                                            <w:bottom w:val="none" w:sz="0" w:space="0" w:color="auto"/>
                                                            <w:right w:val="none" w:sz="0" w:space="0" w:color="auto"/>
                                                          </w:divBdr>
                                                          <w:divsChild>
                                                            <w:div w:id="2013096617">
                                                              <w:marLeft w:val="0"/>
                                                              <w:marRight w:val="90"/>
                                                              <w:marTop w:val="30"/>
                                                              <w:marBottom w:val="30"/>
                                                              <w:divBdr>
                                                                <w:top w:val="none" w:sz="0" w:space="0" w:color="auto"/>
                                                                <w:left w:val="none" w:sz="0" w:space="0" w:color="auto"/>
                                                                <w:bottom w:val="none" w:sz="0" w:space="0" w:color="auto"/>
                                                                <w:right w:val="none" w:sz="0" w:space="0" w:color="auto"/>
                                                              </w:divBdr>
                                                              <w:divsChild>
                                                                <w:div w:id="840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924">
                                                          <w:marLeft w:val="0"/>
                                                          <w:marRight w:val="0"/>
                                                          <w:marTop w:val="0"/>
                                                          <w:marBottom w:val="0"/>
                                                          <w:divBdr>
                                                            <w:top w:val="none" w:sz="0" w:space="0" w:color="auto"/>
                                                            <w:left w:val="none" w:sz="0" w:space="0" w:color="auto"/>
                                                            <w:bottom w:val="none" w:sz="0" w:space="0" w:color="auto"/>
                                                            <w:right w:val="none" w:sz="0" w:space="0" w:color="auto"/>
                                                          </w:divBdr>
                                                        </w:div>
                                                        <w:div w:id="2041472230">
                                                          <w:marLeft w:val="0"/>
                                                          <w:marRight w:val="0"/>
                                                          <w:marTop w:val="0"/>
                                                          <w:marBottom w:val="0"/>
                                                          <w:divBdr>
                                                            <w:top w:val="none" w:sz="0" w:space="0" w:color="auto"/>
                                                            <w:left w:val="none" w:sz="0" w:space="0" w:color="auto"/>
                                                            <w:bottom w:val="none" w:sz="0" w:space="0" w:color="auto"/>
                                                            <w:right w:val="none" w:sz="0" w:space="0" w:color="auto"/>
                                                          </w:divBdr>
                                                        </w:div>
                                                      </w:divsChild>
                                                    </w:div>
                                                    <w:div w:id="1922521764">
                                                      <w:marLeft w:val="0"/>
                                                      <w:marRight w:val="0"/>
                                                      <w:marTop w:val="0"/>
                                                      <w:marBottom w:val="0"/>
                                                      <w:divBdr>
                                                        <w:top w:val="none" w:sz="0" w:space="0" w:color="auto"/>
                                                        <w:left w:val="none" w:sz="0" w:space="0" w:color="auto"/>
                                                        <w:bottom w:val="none" w:sz="0" w:space="0" w:color="auto"/>
                                                        <w:right w:val="none" w:sz="0" w:space="0" w:color="auto"/>
                                                      </w:divBdr>
                                                      <w:divsChild>
                                                        <w:div w:id="93403526">
                                                          <w:marLeft w:val="0"/>
                                                          <w:marRight w:val="0"/>
                                                          <w:marTop w:val="0"/>
                                                          <w:marBottom w:val="0"/>
                                                          <w:divBdr>
                                                            <w:top w:val="none" w:sz="0" w:space="0" w:color="auto"/>
                                                            <w:left w:val="none" w:sz="0" w:space="0" w:color="auto"/>
                                                            <w:bottom w:val="none" w:sz="0" w:space="0" w:color="auto"/>
                                                            <w:right w:val="none" w:sz="0" w:space="0" w:color="auto"/>
                                                          </w:divBdr>
                                                          <w:divsChild>
                                                            <w:div w:id="345907782">
                                                              <w:marLeft w:val="0"/>
                                                              <w:marRight w:val="0"/>
                                                              <w:marTop w:val="0"/>
                                                              <w:marBottom w:val="0"/>
                                                              <w:divBdr>
                                                                <w:top w:val="none" w:sz="0" w:space="0" w:color="auto"/>
                                                                <w:left w:val="none" w:sz="0" w:space="0" w:color="auto"/>
                                                                <w:bottom w:val="none" w:sz="0" w:space="0" w:color="auto"/>
                                                                <w:right w:val="none" w:sz="0" w:space="0" w:color="auto"/>
                                                              </w:divBdr>
                                                              <w:divsChild>
                                                                <w:div w:id="1899054536">
                                                                  <w:marLeft w:val="0"/>
                                                                  <w:marRight w:val="0"/>
                                                                  <w:marTop w:val="0"/>
                                                                  <w:marBottom w:val="0"/>
                                                                  <w:divBdr>
                                                                    <w:top w:val="none" w:sz="0" w:space="0" w:color="auto"/>
                                                                    <w:left w:val="none" w:sz="0" w:space="0" w:color="auto"/>
                                                                    <w:bottom w:val="none" w:sz="0" w:space="0" w:color="auto"/>
                                                                    <w:right w:val="none" w:sz="0" w:space="0" w:color="auto"/>
                                                                  </w:divBdr>
                                                                </w:div>
                                                              </w:divsChild>
                                                            </w:div>
                                                            <w:div w:id="878513520">
                                                              <w:marLeft w:val="0"/>
                                                              <w:marRight w:val="0"/>
                                                              <w:marTop w:val="0"/>
                                                              <w:marBottom w:val="0"/>
                                                              <w:divBdr>
                                                                <w:top w:val="none" w:sz="0" w:space="0" w:color="auto"/>
                                                                <w:left w:val="none" w:sz="0" w:space="0" w:color="auto"/>
                                                                <w:bottom w:val="none" w:sz="0" w:space="0" w:color="auto"/>
                                                                <w:right w:val="none" w:sz="0" w:space="0" w:color="auto"/>
                                                              </w:divBdr>
                                                              <w:divsChild>
                                                                <w:div w:id="2081828682">
                                                                  <w:marLeft w:val="0"/>
                                                                  <w:marRight w:val="0"/>
                                                                  <w:marTop w:val="0"/>
                                                                  <w:marBottom w:val="0"/>
                                                                  <w:divBdr>
                                                                    <w:top w:val="none" w:sz="0" w:space="0" w:color="auto"/>
                                                                    <w:left w:val="none" w:sz="0" w:space="0" w:color="auto"/>
                                                                    <w:bottom w:val="none" w:sz="0" w:space="0" w:color="auto"/>
                                                                    <w:right w:val="none" w:sz="0" w:space="0" w:color="auto"/>
                                                                  </w:divBdr>
                                                                </w:div>
                                                              </w:divsChild>
                                                            </w:div>
                                                            <w:div w:id="1156842172">
                                                              <w:marLeft w:val="0"/>
                                                              <w:marRight w:val="0"/>
                                                              <w:marTop w:val="0"/>
                                                              <w:marBottom w:val="0"/>
                                                              <w:divBdr>
                                                                <w:top w:val="none" w:sz="0" w:space="0" w:color="auto"/>
                                                                <w:left w:val="none" w:sz="0" w:space="0" w:color="auto"/>
                                                                <w:bottom w:val="none" w:sz="0" w:space="0" w:color="auto"/>
                                                                <w:right w:val="none" w:sz="0" w:space="0" w:color="auto"/>
                                                              </w:divBdr>
                                                              <w:divsChild>
                                                                <w:div w:id="1602493907">
                                                                  <w:marLeft w:val="0"/>
                                                                  <w:marRight w:val="0"/>
                                                                  <w:marTop w:val="0"/>
                                                                  <w:marBottom w:val="0"/>
                                                                  <w:divBdr>
                                                                    <w:top w:val="none" w:sz="0" w:space="0" w:color="auto"/>
                                                                    <w:left w:val="none" w:sz="0" w:space="0" w:color="auto"/>
                                                                    <w:bottom w:val="none" w:sz="0" w:space="0" w:color="auto"/>
                                                                    <w:right w:val="none" w:sz="0" w:space="0" w:color="auto"/>
                                                                  </w:divBdr>
                                                                </w:div>
                                                              </w:divsChild>
                                                            </w:div>
                                                            <w:div w:id="1503468068">
                                                              <w:marLeft w:val="0"/>
                                                              <w:marRight w:val="0"/>
                                                              <w:marTop w:val="0"/>
                                                              <w:marBottom w:val="0"/>
                                                              <w:divBdr>
                                                                <w:top w:val="none" w:sz="0" w:space="0" w:color="auto"/>
                                                                <w:left w:val="none" w:sz="0" w:space="0" w:color="auto"/>
                                                                <w:bottom w:val="none" w:sz="0" w:space="0" w:color="auto"/>
                                                                <w:right w:val="none" w:sz="0" w:space="0" w:color="auto"/>
                                                              </w:divBdr>
                                                              <w:divsChild>
                                                                <w:div w:id="521869292">
                                                                  <w:marLeft w:val="0"/>
                                                                  <w:marRight w:val="0"/>
                                                                  <w:marTop w:val="0"/>
                                                                  <w:marBottom w:val="0"/>
                                                                  <w:divBdr>
                                                                    <w:top w:val="none" w:sz="0" w:space="0" w:color="auto"/>
                                                                    <w:left w:val="none" w:sz="0" w:space="0" w:color="auto"/>
                                                                    <w:bottom w:val="none" w:sz="0" w:space="0" w:color="auto"/>
                                                                    <w:right w:val="none" w:sz="0" w:space="0" w:color="auto"/>
                                                                  </w:divBdr>
                                                                </w:div>
                                                              </w:divsChild>
                                                            </w:div>
                                                            <w:div w:id="1566067611">
                                                              <w:marLeft w:val="0"/>
                                                              <w:marRight w:val="0"/>
                                                              <w:marTop w:val="0"/>
                                                              <w:marBottom w:val="0"/>
                                                              <w:divBdr>
                                                                <w:top w:val="none" w:sz="0" w:space="0" w:color="auto"/>
                                                                <w:left w:val="none" w:sz="0" w:space="0" w:color="auto"/>
                                                                <w:bottom w:val="none" w:sz="0" w:space="0" w:color="auto"/>
                                                                <w:right w:val="none" w:sz="0" w:space="0" w:color="auto"/>
                                                              </w:divBdr>
                                                              <w:divsChild>
                                                                <w:div w:id="423039600">
                                                                  <w:marLeft w:val="0"/>
                                                                  <w:marRight w:val="0"/>
                                                                  <w:marTop w:val="0"/>
                                                                  <w:marBottom w:val="0"/>
                                                                  <w:divBdr>
                                                                    <w:top w:val="none" w:sz="0" w:space="0" w:color="auto"/>
                                                                    <w:left w:val="none" w:sz="0" w:space="0" w:color="auto"/>
                                                                    <w:bottom w:val="none" w:sz="0" w:space="0" w:color="auto"/>
                                                                    <w:right w:val="none" w:sz="0" w:space="0" w:color="auto"/>
                                                                  </w:divBdr>
                                                                </w:div>
                                                              </w:divsChild>
                                                            </w:div>
                                                            <w:div w:id="1746760192">
                                                              <w:marLeft w:val="0"/>
                                                              <w:marRight w:val="0"/>
                                                              <w:marTop w:val="0"/>
                                                              <w:marBottom w:val="0"/>
                                                              <w:divBdr>
                                                                <w:top w:val="none" w:sz="0" w:space="0" w:color="auto"/>
                                                                <w:left w:val="none" w:sz="0" w:space="0" w:color="auto"/>
                                                                <w:bottom w:val="none" w:sz="0" w:space="0" w:color="auto"/>
                                                                <w:right w:val="none" w:sz="0" w:space="0" w:color="auto"/>
                                                              </w:divBdr>
                                                              <w:divsChild>
                                                                <w:div w:id="60831450">
                                                                  <w:marLeft w:val="0"/>
                                                                  <w:marRight w:val="0"/>
                                                                  <w:marTop w:val="0"/>
                                                                  <w:marBottom w:val="0"/>
                                                                  <w:divBdr>
                                                                    <w:top w:val="none" w:sz="0" w:space="0" w:color="auto"/>
                                                                    <w:left w:val="none" w:sz="0" w:space="0" w:color="auto"/>
                                                                    <w:bottom w:val="none" w:sz="0" w:space="0" w:color="auto"/>
                                                                    <w:right w:val="none" w:sz="0" w:space="0" w:color="auto"/>
                                                                  </w:divBdr>
                                                                </w:div>
                                                              </w:divsChild>
                                                            </w:div>
                                                            <w:div w:id="1848711903">
                                                              <w:marLeft w:val="0"/>
                                                              <w:marRight w:val="0"/>
                                                              <w:marTop w:val="0"/>
                                                              <w:marBottom w:val="0"/>
                                                              <w:divBdr>
                                                                <w:top w:val="none" w:sz="0" w:space="0" w:color="auto"/>
                                                                <w:left w:val="none" w:sz="0" w:space="0" w:color="auto"/>
                                                                <w:bottom w:val="none" w:sz="0" w:space="0" w:color="auto"/>
                                                                <w:right w:val="none" w:sz="0" w:space="0" w:color="auto"/>
                                                              </w:divBdr>
                                                              <w:divsChild>
                                                                <w:div w:id="1434978184">
                                                                  <w:marLeft w:val="0"/>
                                                                  <w:marRight w:val="0"/>
                                                                  <w:marTop w:val="0"/>
                                                                  <w:marBottom w:val="0"/>
                                                                  <w:divBdr>
                                                                    <w:top w:val="none" w:sz="0" w:space="0" w:color="auto"/>
                                                                    <w:left w:val="none" w:sz="0" w:space="0" w:color="auto"/>
                                                                    <w:bottom w:val="none" w:sz="0" w:space="0" w:color="auto"/>
                                                                    <w:right w:val="none" w:sz="0" w:space="0" w:color="auto"/>
                                                                  </w:divBdr>
                                                                </w:div>
                                                              </w:divsChild>
                                                            </w:div>
                                                            <w:div w:id="1997881809">
                                                              <w:marLeft w:val="0"/>
                                                              <w:marRight w:val="0"/>
                                                              <w:marTop w:val="0"/>
                                                              <w:marBottom w:val="0"/>
                                                              <w:divBdr>
                                                                <w:top w:val="none" w:sz="0" w:space="0" w:color="auto"/>
                                                                <w:left w:val="none" w:sz="0" w:space="0" w:color="auto"/>
                                                                <w:bottom w:val="none" w:sz="0" w:space="0" w:color="auto"/>
                                                                <w:right w:val="none" w:sz="0" w:space="0" w:color="auto"/>
                                                              </w:divBdr>
                                                              <w:divsChild>
                                                                <w:div w:id="1998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456889">
                                              <w:marLeft w:val="300"/>
                                              <w:marRight w:val="300"/>
                                              <w:marTop w:val="75"/>
                                              <w:marBottom w:val="300"/>
                                              <w:divBdr>
                                                <w:top w:val="none" w:sz="0" w:space="0" w:color="auto"/>
                                                <w:left w:val="none" w:sz="0" w:space="0" w:color="auto"/>
                                                <w:bottom w:val="none" w:sz="0" w:space="0" w:color="auto"/>
                                                <w:right w:val="none" w:sz="0" w:space="0" w:color="auto"/>
                                              </w:divBdr>
                                              <w:divsChild>
                                                <w:div w:id="663439277">
                                                  <w:marLeft w:val="0"/>
                                                  <w:marRight w:val="0"/>
                                                  <w:marTop w:val="0"/>
                                                  <w:marBottom w:val="0"/>
                                                  <w:divBdr>
                                                    <w:top w:val="none" w:sz="0" w:space="0" w:color="auto"/>
                                                    <w:left w:val="none" w:sz="0" w:space="0" w:color="auto"/>
                                                    <w:bottom w:val="none" w:sz="0" w:space="0" w:color="auto"/>
                                                    <w:right w:val="none" w:sz="0" w:space="0" w:color="auto"/>
                                                  </w:divBdr>
                                                  <w:divsChild>
                                                    <w:div w:id="720783184">
                                                      <w:marLeft w:val="0"/>
                                                      <w:marRight w:val="0"/>
                                                      <w:marTop w:val="0"/>
                                                      <w:marBottom w:val="0"/>
                                                      <w:divBdr>
                                                        <w:top w:val="none" w:sz="0" w:space="0" w:color="auto"/>
                                                        <w:left w:val="none" w:sz="0" w:space="0" w:color="auto"/>
                                                        <w:bottom w:val="none" w:sz="0" w:space="0" w:color="auto"/>
                                                        <w:right w:val="none" w:sz="0" w:space="0" w:color="auto"/>
                                                      </w:divBdr>
                                                      <w:divsChild>
                                                        <w:div w:id="179197529">
                                                          <w:marLeft w:val="0"/>
                                                          <w:marRight w:val="0"/>
                                                          <w:marTop w:val="0"/>
                                                          <w:marBottom w:val="0"/>
                                                          <w:divBdr>
                                                            <w:top w:val="none" w:sz="0" w:space="0" w:color="auto"/>
                                                            <w:left w:val="none" w:sz="0" w:space="0" w:color="auto"/>
                                                            <w:bottom w:val="none" w:sz="0" w:space="0" w:color="auto"/>
                                                            <w:right w:val="none" w:sz="0" w:space="0" w:color="auto"/>
                                                          </w:divBdr>
                                                          <w:divsChild>
                                                            <w:div w:id="828322753">
                                                              <w:marLeft w:val="0"/>
                                                              <w:marRight w:val="90"/>
                                                              <w:marTop w:val="30"/>
                                                              <w:marBottom w:val="30"/>
                                                              <w:divBdr>
                                                                <w:top w:val="none" w:sz="0" w:space="0" w:color="auto"/>
                                                                <w:left w:val="none" w:sz="0" w:space="0" w:color="auto"/>
                                                                <w:bottom w:val="none" w:sz="0" w:space="0" w:color="auto"/>
                                                                <w:right w:val="none" w:sz="0" w:space="0" w:color="auto"/>
                                                              </w:divBdr>
                                                              <w:divsChild>
                                                                <w:div w:id="2052604727">
                                                                  <w:marLeft w:val="0"/>
                                                                  <w:marRight w:val="0"/>
                                                                  <w:marTop w:val="0"/>
                                                                  <w:marBottom w:val="0"/>
                                                                  <w:divBdr>
                                                                    <w:top w:val="none" w:sz="0" w:space="0" w:color="auto"/>
                                                                    <w:left w:val="none" w:sz="0" w:space="0" w:color="auto"/>
                                                                    <w:bottom w:val="none" w:sz="0" w:space="0" w:color="auto"/>
                                                                    <w:right w:val="none" w:sz="0" w:space="0" w:color="auto"/>
                                                                  </w:divBdr>
                                                                </w:div>
                                                              </w:divsChild>
                                                            </w:div>
                                                            <w:div w:id="2004428068">
                                                              <w:marLeft w:val="0"/>
                                                              <w:marRight w:val="90"/>
                                                              <w:marTop w:val="30"/>
                                                              <w:marBottom w:val="30"/>
                                                              <w:divBdr>
                                                                <w:top w:val="none" w:sz="0" w:space="0" w:color="auto"/>
                                                                <w:left w:val="none" w:sz="0" w:space="0" w:color="auto"/>
                                                                <w:bottom w:val="none" w:sz="0" w:space="0" w:color="auto"/>
                                                                <w:right w:val="none" w:sz="0" w:space="0" w:color="auto"/>
                                                              </w:divBdr>
                                                              <w:divsChild>
                                                                <w:div w:id="1686708850">
                                                                  <w:marLeft w:val="0"/>
                                                                  <w:marRight w:val="0"/>
                                                                  <w:marTop w:val="0"/>
                                                                  <w:marBottom w:val="0"/>
                                                                  <w:divBdr>
                                                                    <w:top w:val="none" w:sz="0" w:space="0" w:color="auto"/>
                                                                    <w:left w:val="none" w:sz="0" w:space="0" w:color="auto"/>
                                                                    <w:bottom w:val="none" w:sz="0" w:space="0" w:color="auto"/>
                                                                    <w:right w:val="none" w:sz="0" w:space="0" w:color="auto"/>
                                                                  </w:divBdr>
                                                                  <w:divsChild>
                                                                    <w:div w:id="20073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0508">
                                                              <w:marLeft w:val="0"/>
                                                              <w:marRight w:val="90"/>
                                                              <w:marTop w:val="30"/>
                                                              <w:marBottom w:val="30"/>
                                                              <w:divBdr>
                                                                <w:top w:val="none" w:sz="0" w:space="0" w:color="auto"/>
                                                                <w:left w:val="none" w:sz="0" w:space="0" w:color="auto"/>
                                                                <w:bottom w:val="none" w:sz="0" w:space="0" w:color="auto"/>
                                                                <w:right w:val="none" w:sz="0" w:space="0" w:color="auto"/>
                                                              </w:divBdr>
                                                              <w:divsChild>
                                                                <w:div w:id="345638368">
                                                                  <w:marLeft w:val="0"/>
                                                                  <w:marRight w:val="0"/>
                                                                  <w:marTop w:val="0"/>
                                                                  <w:marBottom w:val="0"/>
                                                                  <w:divBdr>
                                                                    <w:top w:val="none" w:sz="0" w:space="0" w:color="auto"/>
                                                                    <w:left w:val="none" w:sz="0" w:space="0" w:color="auto"/>
                                                                    <w:bottom w:val="none" w:sz="0" w:space="0" w:color="auto"/>
                                                                    <w:right w:val="none" w:sz="0" w:space="0" w:color="auto"/>
                                                                  </w:divBdr>
                                                                  <w:divsChild>
                                                                    <w:div w:id="1976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318">
                                                              <w:marLeft w:val="0"/>
                                                              <w:marRight w:val="90"/>
                                                              <w:marTop w:val="30"/>
                                                              <w:marBottom w:val="30"/>
                                                              <w:divBdr>
                                                                <w:top w:val="none" w:sz="0" w:space="0" w:color="auto"/>
                                                                <w:left w:val="none" w:sz="0" w:space="0" w:color="auto"/>
                                                                <w:bottom w:val="none" w:sz="0" w:space="0" w:color="auto"/>
                                                                <w:right w:val="none" w:sz="0" w:space="0" w:color="auto"/>
                                                              </w:divBdr>
                                                              <w:divsChild>
                                                                <w:div w:id="821888941">
                                                                  <w:marLeft w:val="0"/>
                                                                  <w:marRight w:val="0"/>
                                                                  <w:marTop w:val="0"/>
                                                                  <w:marBottom w:val="0"/>
                                                                  <w:divBdr>
                                                                    <w:top w:val="none" w:sz="0" w:space="0" w:color="auto"/>
                                                                    <w:left w:val="none" w:sz="0" w:space="0" w:color="auto"/>
                                                                    <w:bottom w:val="none" w:sz="0" w:space="0" w:color="auto"/>
                                                                    <w:right w:val="none" w:sz="0" w:space="0" w:color="auto"/>
                                                                  </w:divBdr>
                                                                </w:div>
                                                              </w:divsChild>
                                                            </w:div>
                                                            <w:div w:id="2111197270">
                                                              <w:marLeft w:val="0"/>
                                                              <w:marRight w:val="90"/>
                                                              <w:marTop w:val="30"/>
                                                              <w:marBottom w:val="30"/>
                                                              <w:divBdr>
                                                                <w:top w:val="none" w:sz="0" w:space="0" w:color="auto"/>
                                                                <w:left w:val="none" w:sz="0" w:space="0" w:color="auto"/>
                                                                <w:bottom w:val="none" w:sz="0" w:space="0" w:color="auto"/>
                                                                <w:right w:val="none" w:sz="0" w:space="0" w:color="auto"/>
                                                              </w:divBdr>
                                                              <w:divsChild>
                                                                <w:div w:id="588655942">
                                                                  <w:marLeft w:val="0"/>
                                                                  <w:marRight w:val="0"/>
                                                                  <w:marTop w:val="0"/>
                                                                  <w:marBottom w:val="0"/>
                                                                  <w:divBdr>
                                                                    <w:top w:val="none" w:sz="0" w:space="0" w:color="auto"/>
                                                                    <w:left w:val="none" w:sz="0" w:space="0" w:color="auto"/>
                                                                    <w:bottom w:val="none" w:sz="0" w:space="0" w:color="auto"/>
                                                                    <w:right w:val="none" w:sz="0" w:space="0" w:color="auto"/>
                                                                  </w:divBdr>
                                                                  <w:divsChild>
                                                                    <w:div w:id="3087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674">
                                                      <w:marLeft w:val="0"/>
                                                      <w:marRight w:val="0"/>
                                                      <w:marTop w:val="0"/>
                                                      <w:marBottom w:val="0"/>
                                                      <w:divBdr>
                                                        <w:top w:val="single" w:sz="6" w:space="5" w:color="CDCDCD"/>
                                                        <w:left w:val="single" w:sz="6" w:space="5" w:color="CDCDCD"/>
                                                        <w:bottom w:val="single" w:sz="6" w:space="5" w:color="CDCDCD"/>
                                                        <w:right w:val="single" w:sz="6" w:space="5" w:color="CDCDCD"/>
                                                      </w:divBdr>
                                                    </w:div>
                                                    <w:div w:id="1605461588">
                                                      <w:marLeft w:val="0"/>
                                                      <w:marRight w:val="0"/>
                                                      <w:marTop w:val="0"/>
                                                      <w:marBottom w:val="0"/>
                                                      <w:divBdr>
                                                        <w:top w:val="single" w:sz="6" w:space="5" w:color="CDCDCD"/>
                                                        <w:left w:val="single" w:sz="6" w:space="5" w:color="CDCDCD"/>
                                                        <w:bottom w:val="single" w:sz="6" w:space="5" w:color="CDCDCD"/>
                                                        <w:right w:val="single" w:sz="6" w:space="5" w:color="CDCDCD"/>
                                                      </w:divBdr>
                                                      <w:divsChild>
                                                        <w:div w:id="681976006">
                                                          <w:marLeft w:val="0"/>
                                                          <w:marRight w:val="0"/>
                                                          <w:marTop w:val="0"/>
                                                          <w:marBottom w:val="0"/>
                                                          <w:divBdr>
                                                            <w:top w:val="none" w:sz="0" w:space="0" w:color="auto"/>
                                                            <w:left w:val="none" w:sz="0" w:space="0" w:color="auto"/>
                                                            <w:bottom w:val="none" w:sz="0" w:space="0" w:color="auto"/>
                                                            <w:right w:val="none" w:sz="0" w:space="0" w:color="auto"/>
                                                          </w:divBdr>
                                                          <w:divsChild>
                                                            <w:div w:id="687175853">
                                                              <w:marLeft w:val="0"/>
                                                              <w:marRight w:val="0"/>
                                                              <w:marTop w:val="0"/>
                                                              <w:marBottom w:val="0"/>
                                                              <w:divBdr>
                                                                <w:top w:val="none" w:sz="0" w:space="0" w:color="auto"/>
                                                                <w:left w:val="none" w:sz="0" w:space="0" w:color="auto"/>
                                                                <w:bottom w:val="none" w:sz="0" w:space="0" w:color="auto"/>
                                                                <w:right w:val="none" w:sz="0" w:space="0" w:color="auto"/>
                                                              </w:divBdr>
                                                              <w:divsChild>
                                                                <w:div w:id="2138447508">
                                                                  <w:marLeft w:val="0"/>
                                                                  <w:marRight w:val="0"/>
                                                                  <w:marTop w:val="0"/>
                                                                  <w:marBottom w:val="0"/>
                                                                  <w:divBdr>
                                                                    <w:top w:val="none" w:sz="0" w:space="0" w:color="auto"/>
                                                                    <w:left w:val="none" w:sz="0" w:space="0" w:color="auto"/>
                                                                    <w:bottom w:val="none" w:sz="0" w:space="0" w:color="auto"/>
                                                                    <w:right w:val="none" w:sz="0" w:space="0" w:color="auto"/>
                                                                  </w:divBdr>
                                                                  <w:divsChild>
                                                                    <w:div w:id="1452477174">
                                                                      <w:marLeft w:val="0"/>
                                                                      <w:marRight w:val="0"/>
                                                                      <w:marTop w:val="0"/>
                                                                      <w:marBottom w:val="0"/>
                                                                      <w:divBdr>
                                                                        <w:top w:val="none" w:sz="0" w:space="0" w:color="auto"/>
                                                                        <w:left w:val="none" w:sz="0" w:space="0" w:color="auto"/>
                                                                        <w:bottom w:val="none" w:sz="0" w:space="0" w:color="auto"/>
                                                                        <w:right w:val="none" w:sz="0" w:space="0" w:color="auto"/>
                                                                      </w:divBdr>
                                                                      <w:divsChild>
                                                                        <w:div w:id="335501744">
                                                                          <w:marLeft w:val="0"/>
                                                                          <w:marRight w:val="0"/>
                                                                          <w:marTop w:val="0"/>
                                                                          <w:marBottom w:val="0"/>
                                                                          <w:divBdr>
                                                                            <w:top w:val="none" w:sz="0" w:space="0" w:color="auto"/>
                                                                            <w:left w:val="none" w:sz="0" w:space="0" w:color="auto"/>
                                                                            <w:bottom w:val="none" w:sz="0" w:space="0" w:color="auto"/>
                                                                            <w:right w:val="none" w:sz="0" w:space="0" w:color="auto"/>
                                                                          </w:divBdr>
                                                                          <w:divsChild>
                                                                            <w:div w:id="1411930282">
                                                                              <w:marLeft w:val="0"/>
                                                                              <w:marRight w:val="0"/>
                                                                              <w:marTop w:val="0"/>
                                                                              <w:marBottom w:val="0"/>
                                                                              <w:divBdr>
                                                                                <w:top w:val="none" w:sz="0" w:space="0" w:color="auto"/>
                                                                                <w:left w:val="none" w:sz="0" w:space="0" w:color="auto"/>
                                                                                <w:bottom w:val="none" w:sz="0" w:space="0" w:color="auto"/>
                                                                                <w:right w:val="none" w:sz="0" w:space="0" w:color="auto"/>
                                                                              </w:divBdr>
                                                                              <w:divsChild>
                                                                                <w:div w:id="773135861">
                                                                                  <w:marLeft w:val="0"/>
                                                                                  <w:marRight w:val="0"/>
                                                                                  <w:marTop w:val="0"/>
                                                                                  <w:marBottom w:val="0"/>
                                                                                  <w:divBdr>
                                                                                    <w:top w:val="none" w:sz="0" w:space="0" w:color="auto"/>
                                                                                    <w:left w:val="none" w:sz="0" w:space="0" w:color="auto"/>
                                                                                    <w:bottom w:val="none" w:sz="0" w:space="0" w:color="auto"/>
                                                                                    <w:right w:val="none" w:sz="0" w:space="0" w:color="auto"/>
                                                                                  </w:divBdr>
                                                                                  <w:divsChild>
                                                                                    <w:div w:id="158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9460">
                                                              <w:marLeft w:val="0"/>
                                                              <w:marRight w:val="0"/>
                                                              <w:marTop w:val="0"/>
                                                              <w:marBottom w:val="0"/>
                                                              <w:divBdr>
                                                                <w:top w:val="none" w:sz="0" w:space="0" w:color="auto"/>
                                                                <w:left w:val="none" w:sz="0" w:space="0" w:color="auto"/>
                                                                <w:bottom w:val="none" w:sz="0" w:space="0" w:color="auto"/>
                                                                <w:right w:val="none" w:sz="0" w:space="0" w:color="auto"/>
                                                              </w:divBdr>
                                                            </w:div>
                                                            <w:div w:id="1122189178">
                                                              <w:marLeft w:val="0"/>
                                                              <w:marRight w:val="0"/>
                                                              <w:marTop w:val="0"/>
                                                              <w:marBottom w:val="0"/>
                                                              <w:divBdr>
                                                                <w:top w:val="none" w:sz="0" w:space="0" w:color="auto"/>
                                                                <w:left w:val="none" w:sz="0" w:space="0" w:color="auto"/>
                                                                <w:bottom w:val="none" w:sz="0" w:space="0" w:color="auto"/>
                                                                <w:right w:val="none" w:sz="0" w:space="0" w:color="auto"/>
                                                              </w:divBdr>
                                                            </w:div>
                                                            <w:div w:id="1131707233">
                                                              <w:marLeft w:val="0"/>
                                                              <w:marRight w:val="0"/>
                                                              <w:marTop w:val="0"/>
                                                              <w:marBottom w:val="0"/>
                                                              <w:divBdr>
                                                                <w:top w:val="none" w:sz="0" w:space="0" w:color="auto"/>
                                                                <w:left w:val="none" w:sz="0" w:space="0" w:color="auto"/>
                                                                <w:bottom w:val="none" w:sz="0" w:space="0" w:color="auto"/>
                                                                <w:right w:val="none" w:sz="0" w:space="0" w:color="auto"/>
                                                              </w:divBdr>
                                                            </w:div>
                                                            <w:div w:id="14114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848001">
                      <w:marLeft w:val="0"/>
                      <w:marRight w:val="0"/>
                      <w:marTop w:val="0"/>
                      <w:marBottom w:val="0"/>
                      <w:divBdr>
                        <w:top w:val="none" w:sz="0" w:space="0" w:color="auto"/>
                        <w:left w:val="single" w:sz="6" w:space="0" w:color="CDCDCD"/>
                        <w:bottom w:val="none" w:sz="0" w:space="0" w:color="auto"/>
                        <w:right w:val="none" w:sz="0" w:space="0" w:color="auto"/>
                      </w:divBdr>
                      <w:divsChild>
                        <w:div w:id="1708796902">
                          <w:marLeft w:val="0"/>
                          <w:marRight w:val="0"/>
                          <w:marTop w:val="0"/>
                          <w:marBottom w:val="0"/>
                          <w:divBdr>
                            <w:top w:val="none" w:sz="0" w:space="0" w:color="auto"/>
                            <w:left w:val="none" w:sz="0" w:space="0" w:color="auto"/>
                            <w:bottom w:val="none" w:sz="0" w:space="0" w:color="auto"/>
                            <w:right w:val="none" w:sz="0" w:space="0" w:color="auto"/>
                          </w:divBdr>
                          <w:divsChild>
                            <w:div w:id="1366826372">
                              <w:marLeft w:val="0"/>
                              <w:marRight w:val="0"/>
                              <w:marTop w:val="0"/>
                              <w:marBottom w:val="0"/>
                              <w:divBdr>
                                <w:top w:val="none" w:sz="0" w:space="0" w:color="auto"/>
                                <w:left w:val="none" w:sz="0" w:space="0" w:color="auto"/>
                                <w:bottom w:val="none" w:sz="0" w:space="0" w:color="auto"/>
                                <w:right w:val="none" w:sz="0" w:space="0" w:color="auto"/>
                              </w:divBdr>
                              <w:divsChild>
                                <w:div w:id="1825731260">
                                  <w:marLeft w:val="0"/>
                                  <w:marRight w:val="0"/>
                                  <w:marTop w:val="0"/>
                                  <w:marBottom w:val="0"/>
                                  <w:divBdr>
                                    <w:top w:val="none" w:sz="0" w:space="0" w:color="auto"/>
                                    <w:left w:val="none" w:sz="0" w:space="0" w:color="auto"/>
                                    <w:bottom w:val="none" w:sz="0" w:space="0" w:color="auto"/>
                                    <w:right w:val="none" w:sz="0" w:space="0" w:color="auto"/>
                                  </w:divBdr>
                                  <w:divsChild>
                                    <w:div w:id="796142394">
                                      <w:marLeft w:val="0"/>
                                      <w:marRight w:val="0"/>
                                      <w:marTop w:val="0"/>
                                      <w:marBottom w:val="0"/>
                                      <w:divBdr>
                                        <w:top w:val="none" w:sz="0" w:space="0" w:color="auto"/>
                                        <w:left w:val="none" w:sz="0" w:space="0" w:color="auto"/>
                                        <w:bottom w:val="none" w:sz="0" w:space="0" w:color="auto"/>
                                        <w:right w:val="none" w:sz="0" w:space="0" w:color="auto"/>
                                      </w:divBdr>
                                      <w:divsChild>
                                        <w:div w:id="1653438020">
                                          <w:marLeft w:val="0"/>
                                          <w:marRight w:val="0"/>
                                          <w:marTop w:val="0"/>
                                          <w:marBottom w:val="0"/>
                                          <w:divBdr>
                                            <w:top w:val="none" w:sz="0" w:space="0" w:color="auto"/>
                                            <w:left w:val="none" w:sz="0" w:space="0" w:color="auto"/>
                                            <w:bottom w:val="none" w:sz="0" w:space="0" w:color="auto"/>
                                            <w:right w:val="none" w:sz="0" w:space="0" w:color="auto"/>
                                          </w:divBdr>
                                          <w:divsChild>
                                            <w:div w:id="12387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8578">
          <w:marLeft w:val="0"/>
          <w:marRight w:val="0"/>
          <w:marTop w:val="0"/>
          <w:marBottom w:val="0"/>
          <w:divBdr>
            <w:top w:val="none" w:sz="0" w:space="0" w:color="auto"/>
            <w:left w:val="none" w:sz="0" w:space="0" w:color="auto"/>
            <w:bottom w:val="none" w:sz="0" w:space="0" w:color="auto"/>
            <w:right w:val="none" w:sz="0" w:space="0" w:color="auto"/>
          </w:divBdr>
        </w:div>
        <w:div w:id="1972321733">
          <w:marLeft w:val="0"/>
          <w:marRight w:val="0"/>
          <w:marTop w:val="0"/>
          <w:marBottom w:val="0"/>
          <w:divBdr>
            <w:top w:val="none" w:sz="0" w:space="0" w:color="auto"/>
            <w:left w:val="none" w:sz="0" w:space="0" w:color="auto"/>
            <w:bottom w:val="none" w:sz="0" w:space="0" w:color="auto"/>
            <w:right w:val="none" w:sz="0" w:space="0" w:color="auto"/>
          </w:divBdr>
          <w:divsChild>
            <w:div w:id="18567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Tim-Sherrie Vermande</cp:lastModifiedBy>
  <cp:revision>2</cp:revision>
  <cp:lastPrinted>2017-03-09T10:48:00Z</cp:lastPrinted>
  <dcterms:created xsi:type="dcterms:W3CDTF">2017-06-05T19:08:00Z</dcterms:created>
  <dcterms:modified xsi:type="dcterms:W3CDTF">2017-06-05T19:08:00Z</dcterms:modified>
</cp:coreProperties>
</file>