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3F" w:rsidRPr="00CA34C7" w:rsidRDefault="0015733F" w:rsidP="00B14F87">
      <w:pPr>
        <w:jc w:val="center"/>
        <w:rPr>
          <w:rFonts w:ascii="Times New Roman" w:hAnsi="Times New Roman"/>
          <w:b/>
          <w:sz w:val="36"/>
          <w:szCs w:val="36"/>
        </w:rPr>
      </w:pPr>
      <w:r w:rsidRPr="00CA34C7">
        <w:rPr>
          <w:rFonts w:ascii="Times New Roman" w:hAnsi="Times New Roman"/>
          <w:b/>
          <w:sz w:val="36"/>
          <w:szCs w:val="36"/>
        </w:rPr>
        <w:t>ONLINE SIGN LANGUAGE CLASSES AND DICTIONARIES</w:t>
      </w:r>
    </w:p>
    <w:p w:rsidR="0015733F" w:rsidRPr="00CA34C7" w:rsidRDefault="0015733F" w:rsidP="0015733F">
      <w:pPr>
        <w:shd w:val="clear" w:color="auto" w:fill="FFFFFF"/>
        <w:spacing w:before="216" w:after="72" w:line="240" w:lineRule="auto"/>
        <w:outlineLvl w:val="2"/>
        <w:rPr>
          <w:rFonts w:ascii="Times New Roman" w:eastAsia="Times New Roman" w:hAnsi="Times New Roman"/>
          <w:b/>
          <w:bCs/>
          <w:sz w:val="36"/>
          <w:szCs w:val="36"/>
          <w:lang w:val="en"/>
        </w:rPr>
      </w:pPr>
      <w:r w:rsidRPr="00CA34C7">
        <w:rPr>
          <w:rFonts w:ascii="Times New Roman" w:eastAsia="Times New Roman" w:hAnsi="Times New Roman"/>
          <w:b/>
          <w:bCs/>
          <w:sz w:val="36"/>
          <w:szCs w:val="36"/>
          <w:lang w:val="en"/>
        </w:rPr>
        <w:t xml:space="preserve">Info on Free Online </w:t>
      </w:r>
      <w:r w:rsidR="00F520CA" w:rsidRPr="00CA34C7">
        <w:rPr>
          <w:rFonts w:ascii="Times New Roman" w:eastAsia="Times New Roman" w:hAnsi="Times New Roman"/>
          <w:b/>
          <w:bCs/>
          <w:sz w:val="36"/>
          <w:szCs w:val="36"/>
          <w:lang w:val="en"/>
        </w:rPr>
        <w:t>Instruction</w:t>
      </w:r>
      <w:r w:rsidRPr="00CA34C7">
        <w:rPr>
          <w:rFonts w:ascii="Times New Roman" w:eastAsia="Times New Roman" w:hAnsi="Times New Roman"/>
          <w:b/>
          <w:bCs/>
          <w:sz w:val="36"/>
          <w:szCs w:val="36"/>
          <w:lang w:val="en"/>
        </w:rPr>
        <w:t xml:space="preserve"> Programs in American Sign Language (ASL)</w:t>
      </w:r>
    </w:p>
    <w:p w:rsidR="0015733F" w:rsidRPr="00CA34C7" w:rsidRDefault="0015733F" w:rsidP="0015733F">
      <w:pPr>
        <w:shd w:val="clear" w:color="auto" w:fill="FFFFFF"/>
        <w:spacing w:after="150" w:line="240" w:lineRule="auto"/>
        <w:rPr>
          <w:rFonts w:ascii="Times New Roman" w:eastAsia="Times New Roman" w:hAnsi="Times New Roman"/>
          <w:sz w:val="36"/>
          <w:szCs w:val="36"/>
          <w:lang w:val="en"/>
        </w:rPr>
      </w:pPr>
      <w:r w:rsidRPr="00CA34C7">
        <w:rPr>
          <w:rFonts w:ascii="Times New Roman" w:eastAsia="Times New Roman" w:hAnsi="Times New Roman"/>
          <w:sz w:val="36"/>
          <w:szCs w:val="36"/>
          <w:lang w:val="en"/>
        </w:rPr>
        <w:t xml:space="preserve">Free online ASL </w:t>
      </w:r>
      <w:r w:rsidR="00F520CA" w:rsidRPr="00CA34C7">
        <w:rPr>
          <w:rFonts w:ascii="Times New Roman" w:eastAsia="Times New Roman" w:hAnsi="Times New Roman"/>
          <w:sz w:val="36"/>
          <w:szCs w:val="36"/>
          <w:lang w:val="en"/>
        </w:rPr>
        <w:t>instruction</w:t>
      </w:r>
      <w:r w:rsidRPr="00CA34C7">
        <w:rPr>
          <w:rFonts w:ascii="Times New Roman" w:eastAsia="Times New Roman" w:hAnsi="Times New Roman"/>
          <w:sz w:val="36"/>
          <w:szCs w:val="36"/>
          <w:lang w:val="en"/>
        </w:rPr>
        <w:t xml:space="preserve"> programs are typically self-paced and don't result in course credit. Some organizations also </w:t>
      </w:r>
      <w:bookmarkStart w:id="0" w:name="_GoBack"/>
      <w:r w:rsidRPr="00CA34C7">
        <w:rPr>
          <w:rFonts w:ascii="Times New Roman" w:eastAsia="Times New Roman" w:hAnsi="Times New Roman"/>
          <w:sz w:val="36"/>
          <w:szCs w:val="36"/>
          <w:lang w:val="en"/>
        </w:rPr>
        <w:t xml:space="preserve">provide supplementary materials to enhance learning, and many </w:t>
      </w:r>
      <w:bookmarkEnd w:id="0"/>
      <w:r w:rsidRPr="00CA34C7">
        <w:rPr>
          <w:rFonts w:ascii="Times New Roman" w:eastAsia="Times New Roman" w:hAnsi="Times New Roman"/>
          <w:sz w:val="36"/>
          <w:szCs w:val="36"/>
          <w:lang w:val="en"/>
        </w:rPr>
        <w:t xml:space="preserve">include videos that may require additional software, such as QuickTime. Free online ASL dictionaries are also acceptable resources for learning ASL. Although ASL dictionaries don't provide lesson plans or guided learning, students can still find videos or images demonstrating correct signing. </w:t>
      </w:r>
    </w:p>
    <w:p w:rsidR="00F520CA" w:rsidRPr="00CA34C7" w:rsidRDefault="00F520CA" w:rsidP="0015733F">
      <w:pPr>
        <w:shd w:val="clear" w:color="auto" w:fill="FFFFFF"/>
        <w:spacing w:after="150" w:line="240" w:lineRule="auto"/>
        <w:rPr>
          <w:rFonts w:ascii="Times New Roman" w:eastAsia="Times New Roman" w:hAnsi="Times New Roman"/>
          <w:b/>
          <w:sz w:val="36"/>
          <w:szCs w:val="36"/>
          <w:u w:val="single"/>
          <w:lang w:val="en"/>
        </w:rPr>
      </w:pPr>
      <w:r w:rsidRPr="00CA34C7">
        <w:rPr>
          <w:rFonts w:ascii="Times New Roman" w:eastAsia="Times New Roman" w:hAnsi="Times New Roman"/>
          <w:b/>
          <w:sz w:val="36"/>
          <w:szCs w:val="36"/>
          <w:u w:val="single"/>
          <w:lang w:val="en"/>
        </w:rPr>
        <w:t>Free Online Deaf Culture Video</w:t>
      </w:r>
      <w:r w:rsidR="009E0E14" w:rsidRPr="00CA34C7">
        <w:rPr>
          <w:rFonts w:ascii="Times New Roman" w:eastAsia="Times New Roman" w:hAnsi="Times New Roman"/>
          <w:b/>
          <w:sz w:val="36"/>
          <w:szCs w:val="36"/>
          <w:u w:val="single"/>
          <w:lang w:val="en"/>
        </w:rPr>
        <w:t>s</w:t>
      </w:r>
    </w:p>
    <w:p w:rsidR="006B6A76" w:rsidRPr="00CA34C7" w:rsidRDefault="009E0E14" w:rsidP="0015733F">
      <w:pPr>
        <w:shd w:val="clear" w:color="auto" w:fill="FFFFFF"/>
        <w:spacing w:after="150" w:line="240" w:lineRule="auto"/>
        <w:contextualSpacing/>
        <w:rPr>
          <w:sz w:val="36"/>
          <w:szCs w:val="36"/>
        </w:rPr>
      </w:pPr>
      <w:r w:rsidRPr="00CA34C7">
        <w:rPr>
          <w:rFonts w:ascii="Times New Roman" w:eastAsia="Times New Roman" w:hAnsi="Times New Roman"/>
          <w:b/>
          <w:sz w:val="36"/>
          <w:szCs w:val="36"/>
          <w:lang w:val="en"/>
        </w:rPr>
        <w:t>Through Deaf Eyes</w:t>
      </w:r>
      <w:r w:rsidRPr="00CA34C7">
        <w:rPr>
          <w:rFonts w:ascii="Times New Roman" w:eastAsia="Times New Roman" w:hAnsi="Times New Roman"/>
          <w:b/>
          <w:sz w:val="36"/>
          <w:szCs w:val="36"/>
          <w:lang w:val="en"/>
        </w:rPr>
        <w:br/>
      </w:r>
      <w:hyperlink r:id="rId7" w:history="1">
        <w:r w:rsidR="006B6A76" w:rsidRPr="00CA34C7">
          <w:rPr>
            <w:rStyle w:val="Hyperlink"/>
            <w:rFonts w:ascii="Times New Roman" w:hAnsi="Times New Roman"/>
            <w:sz w:val="36"/>
            <w:szCs w:val="36"/>
          </w:rPr>
          <w:t>https://youtu.be/tJeAG8tZyf4</w:t>
        </w:r>
      </w:hyperlink>
      <w:r w:rsidRPr="00CA34C7">
        <w:rPr>
          <w:rFonts w:ascii="Times New Roman" w:eastAsia="Times New Roman" w:hAnsi="Times New Roman"/>
          <w:b/>
          <w:sz w:val="36"/>
          <w:szCs w:val="36"/>
          <w:lang w:val="en"/>
        </w:rPr>
        <w:br/>
      </w:r>
      <w:r w:rsidRPr="00CA34C7">
        <w:rPr>
          <w:rFonts w:ascii="Times New Roman" w:eastAsia="Times New Roman" w:hAnsi="Times New Roman"/>
          <w:b/>
          <w:sz w:val="36"/>
          <w:szCs w:val="36"/>
          <w:lang w:val="en"/>
        </w:rPr>
        <w:br/>
      </w:r>
      <w:r w:rsidR="00F520CA" w:rsidRPr="00CA34C7">
        <w:rPr>
          <w:rFonts w:ascii="Times New Roman" w:eastAsia="Times New Roman" w:hAnsi="Times New Roman"/>
          <w:b/>
          <w:sz w:val="36"/>
          <w:szCs w:val="36"/>
          <w:lang w:val="en"/>
        </w:rPr>
        <w:t>Understanding Deaf, Hard of Hearing, and Late-Deafened Culture</w:t>
      </w:r>
      <w:r w:rsidR="00F520CA" w:rsidRPr="00CA34C7">
        <w:rPr>
          <w:rFonts w:ascii="Times New Roman" w:eastAsia="Times New Roman" w:hAnsi="Times New Roman"/>
          <w:sz w:val="36"/>
          <w:szCs w:val="36"/>
          <w:lang w:val="en"/>
        </w:rPr>
        <w:br/>
      </w:r>
      <w:r w:rsidR="006B6A76" w:rsidRPr="00CA34C7">
        <w:rPr>
          <w:rFonts w:ascii="Times New Roman" w:hAnsi="Times New Roman"/>
          <w:sz w:val="36"/>
          <w:szCs w:val="36"/>
        </w:rPr>
        <w:t>(this section starts about 14 minutes into the video</w:t>
      </w:r>
    </w:p>
    <w:p w:rsidR="00F520CA" w:rsidRPr="00CA34C7" w:rsidRDefault="000E432A" w:rsidP="0015733F">
      <w:pPr>
        <w:shd w:val="clear" w:color="auto" w:fill="FFFFFF"/>
        <w:spacing w:after="150" w:line="240" w:lineRule="auto"/>
        <w:rPr>
          <w:rFonts w:ascii="Times New Roman" w:eastAsia="Times New Roman" w:hAnsi="Times New Roman"/>
          <w:sz w:val="36"/>
          <w:szCs w:val="36"/>
          <w:lang w:val="en"/>
        </w:rPr>
      </w:pPr>
      <w:hyperlink r:id="rId8" w:history="1">
        <w:r w:rsidR="009E0E14" w:rsidRPr="00CA34C7">
          <w:rPr>
            <w:rStyle w:val="Hyperlink"/>
            <w:rFonts w:ascii="Times New Roman" w:eastAsia="Times New Roman" w:hAnsi="Times New Roman"/>
            <w:sz w:val="36"/>
            <w:szCs w:val="36"/>
            <w:lang w:val="en"/>
          </w:rPr>
          <w:t>https://www.youtube.com/watch?time_</w:t>
        </w:r>
        <w:r w:rsidR="009E0E14" w:rsidRPr="00CA34C7">
          <w:rPr>
            <w:rStyle w:val="Hyperlink"/>
            <w:rFonts w:ascii="Times New Roman" w:eastAsia="Times New Roman" w:hAnsi="Times New Roman"/>
            <w:sz w:val="36"/>
            <w:szCs w:val="36"/>
            <w:lang w:val="en"/>
          </w:rPr>
          <w:t>c</w:t>
        </w:r>
        <w:r w:rsidR="009E0E14" w:rsidRPr="00CA34C7">
          <w:rPr>
            <w:rStyle w:val="Hyperlink"/>
            <w:rFonts w:ascii="Times New Roman" w:eastAsia="Times New Roman" w:hAnsi="Times New Roman"/>
            <w:sz w:val="36"/>
            <w:szCs w:val="36"/>
            <w:lang w:val="en"/>
          </w:rPr>
          <w:t>ontinue=1447&amp;v=2eM_s1yrLiU</w:t>
        </w:r>
      </w:hyperlink>
      <w:r w:rsidR="009E0E14" w:rsidRPr="00CA34C7">
        <w:rPr>
          <w:rFonts w:ascii="Times New Roman" w:eastAsia="Times New Roman" w:hAnsi="Times New Roman"/>
          <w:sz w:val="36"/>
          <w:szCs w:val="36"/>
          <w:lang w:val="en"/>
        </w:rPr>
        <w:t xml:space="preserve"> </w:t>
      </w:r>
      <w:r w:rsidR="00F520CA" w:rsidRPr="00CA34C7">
        <w:rPr>
          <w:rFonts w:ascii="Times New Roman" w:eastAsia="Times New Roman" w:hAnsi="Times New Roman"/>
          <w:sz w:val="36"/>
          <w:szCs w:val="36"/>
          <w:lang w:val="en"/>
        </w:rPr>
        <w:t xml:space="preserve"> </w:t>
      </w:r>
      <w:r w:rsidR="009E0E14" w:rsidRPr="00CA34C7">
        <w:rPr>
          <w:rFonts w:ascii="Times New Roman" w:eastAsia="Times New Roman" w:hAnsi="Times New Roman"/>
          <w:sz w:val="36"/>
          <w:szCs w:val="36"/>
          <w:lang w:val="en"/>
        </w:rPr>
        <w:t xml:space="preserve"> </w:t>
      </w:r>
    </w:p>
    <w:p w:rsidR="0015733F" w:rsidRPr="00CA34C7" w:rsidRDefault="009E0E14" w:rsidP="0015733F">
      <w:pPr>
        <w:shd w:val="clear" w:color="auto" w:fill="FFFFFF"/>
        <w:spacing w:before="216" w:after="72" w:line="240" w:lineRule="auto"/>
        <w:outlineLvl w:val="2"/>
        <w:rPr>
          <w:rFonts w:ascii="Times New Roman" w:eastAsia="Times New Roman" w:hAnsi="Times New Roman"/>
          <w:b/>
          <w:bCs/>
          <w:sz w:val="36"/>
          <w:szCs w:val="36"/>
          <w:u w:val="single"/>
          <w:lang w:val="en"/>
        </w:rPr>
      </w:pPr>
      <w:r w:rsidRPr="00CA34C7">
        <w:rPr>
          <w:rFonts w:ascii="Times New Roman" w:eastAsia="Times New Roman" w:hAnsi="Times New Roman"/>
          <w:b/>
          <w:bCs/>
          <w:sz w:val="36"/>
          <w:szCs w:val="36"/>
          <w:u w:val="single"/>
          <w:lang w:val="en"/>
        </w:rPr>
        <w:br/>
      </w:r>
      <w:r w:rsidR="0015733F" w:rsidRPr="00CA34C7">
        <w:rPr>
          <w:rFonts w:ascii="Times New Roman" w:eastAsia="Times New Roman" w:hAnsi="Times New Roman"/>
          <w:b/>
          <w:bCs/>
          <w:sz w:val="36"/>
          <w:szCs w:val="36"/>
          <w:u w:val="single"/>
          <w:lang w:val="en"/>
        </w:rPr>
        <w:t xml:space="preserve">Free </w:t>
      </w:r>
      <w:r w:rsidR="008605B8" w:rsidRPr="00CA34C7">
        <w:rPr>
          <w:rFonts w:ascii="Times New Roman" w:eastAsia="Times New Roman" w:hAnsi="Times New Roman"/>
          <w:b/>
          <w:bCs/>
          <w:sz w:val="36"/>
          <w:szCs w:val="36"/>
          <w:u w:val="single"/>
          <w:lang w:val="en"/>
        </w:rPr>
        <w:t xml:space="preserve">Online </w:t>
      </w:r>
      <w:r w:rsidR="0015733F" w:rsidRPr="00CA34C7">
        <w:rPr>
          <w:rFonts w:ascii="Times New Roman" w:eastAsia="Times New Roman" w:hAnsi="Times New Roman"/>
          <w:b/>
          <w:bCs/>
          <w:sz w:val="36"/>
          <w:szCs w:val="36"/>
          <w:u w:val="single"/>
          <w:lang w:val="en"/>
        </w:rPr>
        <w:t xml:space="preserve">ASL </w:t>
      </w:r>
      <w:r w:rsidR="00F520CA" w:rsidRPr="00CA34C7">
        <w:rPr>
          <w:rFonts w:ascii="Times New Roman" w:eastAsia="Times New Roman" w:hAnsi="Times New Roman"/>
          <w:b/>
          <w:bCs/>
          <w:sz w:val="36"/>
          <w:szCs w:val="36"/>
          <w:u w:val="single"/>
          <w:lang w:val="en"/>
        </w:rPr>
        <w:t>Instruction</w:t>
      </w:r>
      <w:r w:rsidR="0015733F" w:rsidRPr="00CA34C7">
        <w:rPr>
          <w:rFonts w:ascii="Times New Roman" w:eastAsia="Times New Roman" w:hAnsi="Times New Roman"/>
          <w:b/>
          <w:bCs/>
          <w:sz w:val="36"/>
          <w:szCs w:val="36"/>
          <w:u w:val="single"/>
          <w:lang w:val="en"/>
        </w:rPr>
        <w:t xml:space="preserve"> Programs</w:t>
      </w:r>
    </w:p>
    <w:p w:rsidR="0015733F" w:rsidRPr="00CA34C7" w:rsidRDefault="0015733F" w:rsidP="0015733F">
      <w:pPr>
        <w:shd w:val="clear" w:color="auto" w:fill="FFFFFF"/>
        <w:spacing w:before="216" w:after="72" w:line="240" w:lineRule="auto"/>
        <w:outlineLvl w:val="3"/>
        <w:rPr>
          <w:rFonts w:ascii="Times New Roman" w:eastAsia="Times New Roman" w:hAnsi="Times New Roman"/>
          <w:b/>
          <w:bCs/>
          <w:sz w:val="36"/>
          <w:szCs w:val="36"/>
          <w:lang w:val="en"/>
        </w:rPr>
      </w:pPr>
      <w:r w:rsidRPr="00CA34C7">
        <w:rPr>
          <w:rFonts w:ascii="Times New Roman" w:eastAsia="Times New Roman" w:hAnsi="Times New Roman"/>
          <w:b/>
          <w:bCs/>
          <w:sz w:val="36"/>
          <w:szCs w:val="36"/>
          <w:lang w:val="en"/>
        </w:rPr>
        <w:t>ASL University</w:t>
      </w:r>
    </w:p>
    <w:p w:rsidR="0015733F" w:rsidRPr="00CA34C7" w:rsidRDefault="0015733F" w:rsidP="0015733F">
      <w:pPr>
        <w:numPr>
          <w:ilvl w:val="0"/>
          <w:numId w:val="8"/>
        </w:numPr>
        <w:shd w:val="clear" w:color="auto" w:fill="FFFFFF"/>
        <w:spacing w:before="100" w:beforeAutospacing="1" w:after="100" w:afterAutospacing="1" w:line="240" w:lineRule="auto"/>
        <w:rPr>
          <w:rFonts w:ascii="Times New Roman" w:eastAsia="Times New Roman" w:hAnsi="Times New Roman"/>
          <w:sz w:val="36"/>
          <w:szCs w:val="36"/>
          <w:lang w:val="en"/>
        </w:rPr>
      </w:pPr>
      <w:r w:rsidRPr="00CA34C7">
        <w:rPr>
          <w:rFonts w:ascii="Times New Roman" w:eastAsia="Times New Roman" w:hAnsi="Times New Roman"/>
          <w:b/>
          <w:bCs/>
          <w:sz w:val="36"/>
          <w:szCs w:val="36"/>
          <w:lang w:val="en"/>
        </w:rPr>
        <w:t>ASL 1</w:t>
      </w:r>
      <w:r w:rsidRPr="00CA34C7">
        <w:rPr>
          <w:rFonts w:ascii="Times New Roman" w:eastAsia="Times New Roman" w:hAnsi="Times New Roman"/>
          <w:sz w:val="36"/>
          <w:szCs w:val="36"/>
          <w:lang w:val="en"/>
        </w:rPr>
        <w:t xml:space="preserve"> is one of four free ASL courses offered online by ASL University. Courses are separated into six units that contain five lessons each and include quizzes, numbers practice and fingerspelling practice activities. Most lessons </w:t>
      </w:r>
      <w:r w:rsidRPr="00CA34C7">
        <w:rPr>
          <w:rFonts w:ascii="Times New Roman" w:eastAsia="Times New Roman" w:hAnsi="Times New Roman"/>
          <w:sz w:val="36"/>
          <w:szCs w:val="36"/>
          <w:lang w:val="en"/>
        </w:rPr>
        <w:lastRenderedPageBreak/>
        <w:t xml:space="preserve">consist of objectives, vocabulary, practice sentences and stories for translation. Each lesson contains visual diagrams and instructor-led videos to show students acceptable signing. </w:t>
      </w:r>
      <w:r w:rsidRPr="00CA34C7">
        <w:rPr>
          <w:rFonts w:ascii="Times New Roman" w:eastAsia="Times New Roman" w:hAnsi="Times New Roman"/>
          <w:sz w:val="36"/>
          <w:szCs w:val="36"/>
          <w:lang w:val="en"/>
        </w:rPr>
        <w:br/>
      </w:r>
      <w:hyperlink r:id="rId9" w:history="1">
        <w:r w:rsidR="009E0E14" w:rsidRPr="00CA34C7">
          <w:rPr>
            <w:rStyle w:val="Hyperlink"/>
            <w:rFonts w:ascii="Times New Roman" w:eastAsia="Times New Roman" w:hAnsi="Times New Roman"/>
            <w:sz w:val="36"/>
            <w:szCs w:val="36"/>
            <w:lang w:val="en"/>
          </w:rPr>
          <w:t>http://www.asluniversity.com/</w:t>
        </w:r>
      </w:hyperlink>
      <w:r w:rsidR="009E0E14" w:rsidRPr="00CA34C7">
        <w:rPr>
          <w:rFonts w:ascii="Times New Roman" w:eastAsia="Times New Roman" w:hAnsi="Times New Roman"/>
          <w:sz w:val="36"/>
          <w:szCs w:val="36"/>
          <w:lang w:val="en"/>
        </w:rPr>
        <w:t xml:space="preserve"> </w:t>
      </w:r>
    </w:p>
    <w:p w:rsidR="0015733F" w:rsidRPr="00CA34C7" w:rsidRDefault="0015733F" w:rsidP="0015733F">
      <w:pPr>
        <w:shd w:val="clear" w:color="auto" w:fill="FFFFFF"/>
        <w:spacing w:before="216" w:after="72" w:line="240" w:lineRule="auto"/>
        <w:outlineLvl w:val="3"/>
        <w:rPr>
          <w:rFonts w:ascii="Times New Roman" w:eastAsia="Times New Roman" w:hAnsi="Times New Roman"/>
          <w:b/>
          <w:bCs/>
          <w:sz w:val="36"/>
          <w:szCs w:val="36"/>
          <w:lang w:val="en"/>
        </w:rPr>
      </w:pPr>
      <w:r w:rsidRPr="00CA34C7">
        <w:rPr>
          <w:rFonts w:ascii="Times New Roman" w:eastAsia="Times New Roman" w:hAnsi="Times New Roman"/>
          <w:b/>
          <w:bCs/>
          <w:sz w:val="36"/>
          <w:szCs w:val="36"/>
          <w:lang w:val="en"/>
        </w:rPr>
        <w:t>Start ASL</w:t>
      </w:r>
    </w:p>
    <w:p w:rsidR="0015733F" w:rsidRPr="00CA34C7" w:rsidRDefault="0015733F" w:rsidP="0015733F">
      <w:pPr>
        <w:numPr>
          <w:ilvl w:val="0"/>
          <w:numId w:val="9"/>
        </w:numPr>
        <w:shd w:val="clear" w:color="auto" w:fill="FFFFFF"/>
        <w:spacing w:before="100" w:beforeAutospacing="1" w:after="100" w:afterAutospacing="1" w:line="240" w:lineRule="auto"/>
        <w:rPr>
          <w:rFonts w:ascii="Times New Roman" w:eastAsia="Times New Roman" w:hAnsi="Times New Roman"/>
          <w:sz w:val="36"/>
          <w:szCs w:val="36"/>
          <w:lang w:val="en"/>
        </w:rPr>
      </w:pPr>
      <w:r w:rsidRPr="00CA34C7">
        <w:rPr>
          <w:rFonts w:ascii="Times New Roman" w:eastAsia="Times New Roman" w:hAnsi="Times New Roman"/>
          <w:b/>
          <w:bCs/>
          <w:sz w:val="36"/>
          <w:szCs w:val="36"/>
          <w:lang w:val="en"/>
        </w:rPr>
        <w:t>ASL 2</w:t>
      </w:r>
      <w:r w:rsidRPr="00CA34C7">
        <w:rPr>
          <w:rFonts w:ascii="Times New Roman" w:eastAsia="Times New Roman" w:hAnsi="Times New Roman"/>
          <w:sz w:val="36"/>
          <w:szCs w:val="36"/>
          <w:lang w:val="en"/>
        </w:rPr>
        <w:t xml:space="preserve"> is the second in a series of three progressive ASL courses. Training includes fingerspelling, reading assignments, videos, conversion sentences and various tips for perfecting skills. These courses cover topics in numbers, grammar, vocabulary and comprehension. </w:t>
      </w:r>
      <w:r w:rsidRPr="00CA34C7">
        <w:rPr>
          <w:rFonts w:ascii="Times New Roman" w:eastAsia="Times New Roman" w:hAnsi="Times New Roman"/>
          <w:sz w:val="36"/>
          <w:szCs w:val="36"/>
          <w:lang w:val="en"/>
        </w:rPr>
        <w:br/>
      </w:r>
      <w:hyperlink r:id="rId10" w:history="1">
        <w:r w:rsidR="009E0E14" w:rsidRPr="00CA34C7">
          <w:rPr>
            <w:rStyle w:val="Hyperlink"/>
            <w:rFonts w:ascii="Times New Roman" w:eastAsia="Times New Roman" w:hAnsi="Times New Roman"/>
            <w:sz w:val="36"/>
            <w:szCs w:val="36"/>
            <w:lang w:val="en"/>
          </w:rPr>
          <w:t>https://www.startasl.com/</w:t>
        </w:r>
      </w:hyperlink>
      <w:r w:rsidR="009E0E14" w:rsidRPr="00CA34C7">
        <w:rPr>
          <w:rFonts w:ascii="Times New Roman" w:eastAsia="Times New Roman" w:hAnsi="Times New Roman"/>
          <w:sz w:val="36"/>
          <w:szCs w:val="36"/>
          <w:lang w:val="en"/>
        </w:rPr>
        <w:t xml:space="preserve"> </w:t>
      </w:r>
    </w:p>
    <w:p w:rsidR="0015733F" w:rsidRPr="00CA34C7" w:rsidRDefault="0015733F" w:rsidP="0015733F">
      <w:pPr>
        <w:shd w:val="clear" w:color="auto" w:fill="FFFFFF"/>
        <w:spacing w:before="216" w:after="72" w:line="240" w:lineRule="auto"/>
        <w:outlineLvl w:val="3"/>
        <w:rPr>
          <w:rFonts w:ascii="Times New Roman" w:eastAsia="Times New Roman" w:hAnsi="Times New Roman"/>
          <w:b/>
          <w:bCs/>
          <w:sz w:val="36"/>
          <w:szCs w:val="36"/>
          <w:lang w:val="en"/>
        </w:rPr>
      </w:pPr>
      <w:r w:rsidRPr="00CA34C7">
        <w:rPr>
          <w:rFonts w:ascii="Times New Roman" w:eastAsia="Times New Roman" w:hAnsi="Times New Roman"/>
          <w:b/>
          <w:bCs/>
          <w:sz w:val="36"/>
          <w:szCs w:val="36"/>
          <w:lang w:val="en"/>
        </w:rPr>
        <w:t>Lesson Tutor</w:t>
      </w:r>
    </w:p>
    <w:p w:rsidR="00B14F87" w:rsidRPr="00CA34C7" w:rsidRDefault="0015733F" w:rsidP="009E0E14">
      <w:pPr>
        <w:numPr>
          <w:ilvl w:val="0"/>
          <w:numId w:val="10"/>
        </w:numPr>
        <w:shd w:val="clear" w:color="auto" w:fill="FFFFFF"/>
        <w:spacing w:before="100" w:beforeAutospacing="1" w:after="100" w:afterAutospacing="1" w:line="240" w:lineRule="auto"/>
        <w:rPr>
          <w:rFonts w:ascii="Times New Roman" w:eastAsia="Times New Roman" w:hAnsi="Times New Roman"/>
          <w:sz w:val="36"/>
          <w:szCs w:val="36"/>
          <w:lang w:val="en"/>
        </w:rPr>
      </w:pPr>
      <w:r w:rsidRPr="00CA34C7">
        <w:rPr>
          <w:rFonts w:ascii="Times New Roman" w:eastAsia="Times New Roman" w:hAnsi="Times New Roman"/>
          <w:b/>
          <w:bCs/>
          <w:sz w:val="36"/>
          <w:szCs w:val="36"/>
          <w:lang w:val="en"/>
        </w:rPr>
        <w:t>ASL for the Deaf</w:t>
      </w:r>
      <w:r w:rsidRPr="00CA34C7">
        <w:rPr>
          <w:rFonts w:ascii="Times New Roman" w:eastAsia="Times New Roman" w:hAnsi="Times New Roman"/>
          <w:sz w:val="36"/>
          <w:szCs w:val="36"/>
          <w:lang w:val="en"/>
        </w:rPr>
        <w:t xml:space="preserve"> is an ASL training program offered in three series that consist of 12 lessons each. Along with an explanation article, each lesson also presents visual diagrams on proper ASL form. Worksheets are available to demonstrate training. Students can utilize Lesson Tutor's ASL dictionary to translate additional signs. </w:t>
      </w:r>
      <w:r w:rsidRPr="00CA34C7">
        <w:rPr>
          <w:rFonts w:ascii="Times New Roman" w:eastAsia="Times New Roman" w:hAnsi="Times New Roman"/>
          <w:sz w:val="36"/>
          <w:szCs w:val="36"/>
          <w:lang w:val="en"/>
        </w:rPr>
        <w:br/>
      </w:r>
      <w:hyperlink r:id="rId11" w:history="1">
        <w:r w:rsidR="009E0E14" w:rsidRPr="00CA34C7">
          <w:rPr>
            <w:rStyle w:val="Hyperlink"/>
            <w:rFonts w:ascii="Times New Roman" w:eastAsia="Times New Roman" w:hAnsi="Times New Roman"/>
            <w:sz w:val="36"/>
            <w:szCs w:val="36"/>
            <w:lang w:val="en"/>
          </w:rPr>
          <w:t>http://www.lessontutor.com/ASLgenhome.html</w:t>
        </w:r>
      </w:hyperlink>
      <w:r w:rsidR="00B14F87" w:rsidRPr="00CA34C7">
        <w:rPr>
          <w:rStyle w:val="Hyperlink"/>
          <w:rFonts w:ascii="Times New Roman" w:eastAsia="Times New Roman" w:hAnsi="Times New Roman"/>
          <w:sz w:val="36"/>
          <w:szCs w:val="36"/>
          <w:lang w:val="en"/>
        </w:rPr>
        <w:t xml:space="preserve"> </w:t>
      </w:r>
    </w:p>
    <w:p w:rsidR="00B14F87" w:rsidRPr="00CA34C7" w:rsidRDefault="00B14F87">
      <w:pPr>
        <w:spacing w:after="0" w:line="240" w:lineRule="auto"/>
        <w:rPr>
          <w:rFonts w:ascii="Times New Roman" w:eastAsia="Times New Roman" w:hAnsi="Times New Roman"/>
          <w:b/>
          <w:bCs/>
          <w:sz w:val="36"/>
          <w:szCs w:val="36"/>
          <w:lang w:val="en"/>
        </w:rPr>
      </w:pPr>
      <w:r w:rsidRPr="00CA34C7">
        <w:rPr>
          <w:rFonts w:ascii="Times New Roman" w:eastAsia="Times New Roman" w:hAnsi="Times New Roman"/>
          <w:b/>
          <w:bCs/>
          <w:sz w:val="36"/>
          <w:szCs w:val="36"/>
          <w:lang w:val="en"/>
        </w:rPr>
        <w:br w:type="page"/>
      </w:r>
    </w:p>
    <w:p w:rsidR="00B14F87" w:rsidRPr="00CA34C7" w:rsidRDefault="00A7114D" w:rsidP="00B14F87">
      <w:pPr>
        <w:shd w:val="clear" w:color="auto" w:fill="FFFFFF"/>
        <w:spacing w:before="100" w:beforeAutospacing="1" w:after="100" w:afterAutospacing="1" w:line="240" w:lineRule="auto"/>
        <w:rPr>
          <w:rFonts w:ascii="Times New Roman" w:eastAsia="Times New Roman" w:hAnsi="Times New Roman"/>
          <w:bCs/>
          <w:sz w:val="36"/>
          <w:szCs w:val="36"/>
          <w:lang w:val="en"/>
        </w:rPr>
      </w:pPr>
      <w:r w:rsidRPr="00CA34C7">
        <w:rPr>
          <w:rFonts w:ascii="Times New Roman" w:eastAsia="Times New Roman" w:hAnsi="Times New Roman"/>
          <w:b/>
          <w:bCs/>
          <w:sz w:val="36"/>
          <w:szCs w:val="36"/>
          <w:lang w:val="en"/>
        </w:rPr>
        <w:lastRenderedPageBreak/>
        <w:t>Sign Language 101</w:t>
      </w:r>
      <w:r w:rsidR="009E0E14" w:rsidRPr="00CA34C7">
        <w:rPr>
          <w:rFonts w:ascii="Times New Roman" w:eastAsia="Times New Roman" w:hAnsi="Times New Roman"/>
          <w:bCs/>
          <w:sz w:val="36"/>
          <w:szCs w:val="36"/>
          <w:lang w:val="en"/>
        </w:rPr>
        <w:t xml:space="preserve"> </w:t>
      </w:r>
    </w:p>
    <w:p w:rsidR="0015733F" w:rsidRPr="00CA34C7" w:rsidRDefault="00B14F87" w:rsidP="00B14F8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sz w:val="36"/>
          <w:szCs w:val="36"/>
          <w:lang w:val="en"/>
        </w:rPr>
      </w:pPr>
      <w:r w:rsidRPr="00CA34C7">
        <w:rPr>
          <w:rFonts w:ascii="Times New Roman" w:eastAsia="Times New Roman" w:hAnsi="Times New Roman"/>
          <w:b/>
          <w:bCs/>
          <w:sz w:val="36"/>
          <w:szCs w:val="36"/>
          <w:lang w:val="en"/>
        </w:rPr>
        <w:t xml:space="preserve">Sign Language 101 </w:t>
      </w:r>
      <w:r w:rsidR="00A7114D" w:rsidRPr="00CA34C7">
        <w:rPr>
          <w:rFonts w:ascii="Times New Roman" w:eastAsia="Times New Roman" w:hAnsi="Times New Roman"/>
          <w:bCs/>
          <w:sz w:val="36"/>
          <w:szCs w:val="36"/>
          <w:lang w:val="en"/>
        </w:rPr>
        <w:t xml:space="preserve">has a library of </w:t>
      </w:r>
      <w:r w:rsidRPr="00CA34C7">
        <w:rPr>
          <w:rFonts w:ascii="Times New Roman" w:eastAsia="Times New Roman" w:hAnsi="Times New Roman"/>
          <w:bCs/>
          <w:sz w:val="36"/>
          <w:szCs w:val="36"/>
          <w:lang w:val="en"/>
        </w:rPr>
        <w:t xml:space="preserve">free </w:t>
      </w:r>
      <w:r w:rsidR="00A7114D" w:rsidRPr="00CA34C7">
        <w:rPr>
          <w:rFonts w:ascii="Times New Roman" w:eastAsia="Times New Roman" w:hAnsi="Times New Roman"/>
          <w:bCs/>
          <w:sz w:val="36"/>
          <w:szCs w:val="36"/>
          <w:lang w:val="en"/>
        </w:rPr>
        <w:t>ASL video lessons that provides an introduction to sign language. The YouTube</w:t>
      </w:r>
      <w:r w:rsidR="009E0E14" w:rsidRPr="00CA34C7">
        <w:rPr>
          <w:rFonts w:ascii="Times New Roman" w:eastAsia="Times New Roman" w:hAnsi="Times New Roman"/>
          <w:bCs/>
          <w:sz w:val="36"/>
          <w:szCs w:val="36"/>
          <w:lang w:val="en"/>
        </w:rPr>
        <w:t xml:space="preserve"> videos </w:t>
      </w:r>
      <w:r w:rsidR="00A7114D" w:rsidRPr="00CA34C7">
        <w:rPr>
          <w:rFonts w:ascii="Times New Roman" w:eastAsia="Times New Roman" w:hAnsi="Times New Roman"/>
          <w:bCs/>
          <w:sz w:val="36"/>
          <w:szCs w:val="36"/>
          <w:lang w:val="en"/>
        </w:rPr>
        <w:t>offers</w:t>
      </w:r>
      <w:r w:rsidR="009E0E14" w:rsidRPr="00CA34C7">
        <w:rPr>
          <w:rFonts w:ascii="Times New Roman" w:eastAsia="Times New Roman" w:hAnsi="Times New Roman"/>
          <w:bCs/>
          <w:sz w:val="36"/>
          <w:szCs w:val="36"/>
          <w:lang w:val="en"/>
        </w:rPr>
        <w:t xml:space="preserve"> signs and phrases.</w:t>
      </w:r>
      <w:r w:rsidR="009E0E14" w:rsidRPr="00CA34C7">
        <w:rPr>
          <w:rFonts w:ascii="Times New Roman" w:eastAsia="Times New Roman" w:hAnsi="Times New Roman"/>
          <w:bCs/>
          <w:sz w:val="36"/>
          <w:szCs w:val="36"/>
          <w:lang w:val="en"/>
        </w:rPr>
        <w:br/>
      </w:r>
      <w:hyperlink r:id="rId12" w:history="1">
        <w:r w:rsidR="009E0E14" w:rsidRPr="00CA34C7">
          <w:rPr>
            <w:rStyle w:val="Hyperlink"/>
            <w:rFonts w:ascii="Times New Roman" w:eastAsia="Times New Roman" w:hAnsi="Times New Roman"/>
            <w:sz w:val="36"/>
            <w:szCs w:val="36"/>
            <w:lang w:val="en"/>
          </w:rPr>
          <w:t>https://www.youtube.com/watch?v=-bFoZTlvg9g</w:t>
        </w:r>
      </w:hyperlink>
      <w:r w:rsidR="009E0E14" w:rsidRPr="00CA34C7">
        <w:rPr>
          <w:rFonts w:ascii="Times New Roman" w:eastAsia="Times New Roman" w:hAnsi="Times New Roman"/>
          <w:sz w:val="36"/>
          <w:szCs w:val="36"/>
          <w:lang w:val="en"/>
        </w:rPr>
        <w:t xml:space="preserve"> </w:t>
      </w:r>
    </w:p>
    <w:p w:rsidR="00B14F87" w:rsidRPr="00CA34C7" w:rsidRDefault="00B14F87" w:rsidP="00B14F87">
      <w:pPr>
        <w:shd w:val="clear" w:color="auto" w:fill="FFFFFF"/>
        <w:spacing w:before="100" w:beforeAutospacing="1" w:after="100" w:afterAutospacing="1" w:line="240" w:lineRule="auto"/>
        <w:rPr>
          <w:rFonts w:ascii="Times New Roman" w:eastAsia="Times New Roman" w:hAnsi="Times New Roman"/>
          <w:b/>
          <w:bCs/>
          <w:sz w:val="36"/>
          <w:szCs w:val="36"/>
          <w:lang w:val="en"/>
        </w:rPr>
      </w:pPr>
      <w:r w:rsidRPr="00CA34C7">
        <w:rPr>
          <w:rFonts w:ascii="Times New Roman" w:eastAsia="Times New Roman" w:hAnsi="Times New Roman"/>
          <w:b/>
          <w:bCs/>
          <w:sz w:val="36"/>
          <w:szCs w:val="36"/>
          <w:lang w:val="en"/>
        </w:rPr>
        <w:t>Expert Village</w:t>
      </w:r>
    </w:p>
    <w:p w:rsidR="005741E6" w:rsidRPr="00CA34C7" w:rsidRDefault="0015733F" w:rsidP="00B14F8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sz w:val="36"/>
          <w:szCs w:val="36"/>
          <w:lang w:val="en"/>
        </w:rPr>
      </w:pPr>
      <w:r w:rsidRPr="00CA34C7">
        <w:rPr>
          <w:rFonts w:ascii="Times New Roman" w:eastAsia="Times New Roman" w:hAnsi="Times New Roman"/>
          <w:b/>
          <w:bCs/>
          <w:sz w:val="36"/>
          <w:szCs w:val="36"/>
          <w:lang w:val="en"/>
        </w:rPr>
        <w:t>Sign Language Lessons: Common Phrases</w:t>
      </w:r>
      <w:r w:rsidRPr="00CA34C7">
        <w:rPr>
          <w:rFonts w:ascii="Times New Roman" w:eastAsia="Times New Roman" w:hAnsi="Times New Roman"/>
          <w:sz w:val="36"/>
          <w:szCs w:val="36"/>
          <w:lang w:val="en"/>
        </w:rPr>
        <w:t xml:space="preserve"> </w:t>
      </w:r>
      <w:r w:rsidR="00B14F87" w:rsidRPr="00CA34C7">
        <w:rPr>
          <w:rFonts w:ascii="Times New Roman" w:eastAsia="Times New Roman" w:hAnsi="Times New Roman"/>
          <w:sz w:val="36"/>
          <w:szCs w:val="36"/>
          <w:lang w:val="en"/>
        </w:rPr>
        <w:t xml:space="preserve">and descriptions are displayed in short videos on a YouTube channel. </w:t>
      </w:r>
      <w:hyperlink r:id="rId13" w:history="1">
        <w:r w:rsidR="009E0E14" w:rsidRPr="00CA34C7">
          <w:rPr>
            <w:rStyle w:val="Hyperlink"/>
            <w:rFonts w:ascii="Times New Roman" w:eastAsia="Times New Roman" w:hAnsi="Times New Roman"/>
            <w:sz w:val="36"/>
            <w:szCs w:val="36"/>
            <w:lang w:val="en"/>
          </w:rPr>
          <w:t>https://www.youtube.com/playlist?list=PLA73C298C5686C43E</w:t>
        </w:r>
      </w:hyperlink>
      <w:r w:rsidR="009E0E14" w:rsidRPr="00CA34C7">
        <w:rPr>
          <w:rFonts w:ascii="Times New Roman" w:eastAsia="Times New Roman" w:hAnsi="Times New Roman"/>
          <w:sz w:val="36"/>
          <w:szCs w:val="36"/>
          <w:lang w:val="en"/>
        </w:rPr>
        <w:t xml:space="preserve"> </w:t>
      </w:r>
      <w:r w:rsidRPr="00CA34C7">
        <w:rPr>
          <w:rFonts w:ascii="Times New Roman" w:eastAsia="Times New Roman" w:hAnsi="Times New Roman"/>
          <w:sz w:val="36"/>
          <w:szCs w:val="36"/>
          <w:lang w:val="en"/>
        </w:rPr>
        <w:br/>
      </w:r>
    </w:p>
    <w:p w:rsidR="0015733F" w:rsidRPr="00CA34C7" w:rsidRDefault="0015733F" w:rsidP="0015733F">
      <w:pPr>
        <w:shd w:val="clear" w:color="auto" w:fill="FFFFFF"/>
        <w:spacing w:before="216" w:after="72" w:line="240" w:lineRule="auto"/>
        <w:outlineLvl w:val="2"/>
        <w:rPr>
          <w:rFonts w:ascii="Times New Roman" w:eastAsia="Times New Roman" w:hAnsi="Times New Roman"/>
          <w:b/>
          <w:bCs/>
          <w:sz w:val="36"/>
          <w:szCs w:val="36"/>
          <w:u w:val="single"/>
          <w:lang w:val="en"/>
        </w:rPr>
      </w:pPr>
      <w:r w:rsidRPr="00CA34C7">
        <w:rPr>
          <w:rFonts w:ascii="Times New Roman" w:eastAsia="Times New Roman" w:hAnsi="Times New Roman"/>
          <w:b/>
          <w:bCs/>
          <w:sz w:val="36"/>
          <w:szCs w:val="36"/>
          <w:u w:val="single"/>
          <w:lang w:val="en"/>
        </w:rPr>
        <w:t>Free ASL Dictionaries</w:t>
      </w:r>
    </w:p>
    <w:p w:rsidR="0015733F" w:rsidRPr="00CA34C7" w:rsidRDefault="0015733F" w:rsidP="0015733F">
      <w:pPr>
        <w:shd w:val="clear" w:color="auto" w:fill="FFFFFF"/>
        <w:spacing w:before="216" w:after="72" w:line="240" w:lineRule="auto"/>
        <w:outlineLvl w:val="3"/>
        <w:rPr>
          <w:rFonts w:ascii="Times New Roman" w:eastAsia="Times New Roman" w:hAnsi="Times New Roman"/>
          <w:b/>
          <w:bCs/>
          <w:sz w:val="36"/>
          <w:szCs w:val="36"/>
          <w:lang w:val="en"/>
        </w:rPr>
      </w:pPr>
      <w:r w:rsidRPr="00CA34C7">
        <w:rPr>
          <w:rFonts w:ascii="Times New Roman" w:eastAsia="Times New Roman" w:hAnsi="Times New Roman"/>
          <w:b/>
          <w:bCs/>
          <w:sz w:val="36"/>
          <w:szCs w:val="36"/>
          <w:lang w:val="en"/>
        </w:rPr>
        <w:t>Michigan State University</w:t>
      </w:r>
    </w:p>
    <w:p w:rsidR="0015733F" w:rsidRPr="00CA34C7" w:rsidRDefault="0015733F" w:rsidP="0015733F">
      <w:pPr>
        <w:numPr>
          <w:ilvl w:val="0"/>
          <w:numId w:val="12"/>
        </w:numPr>
        <w:shd w:val="clear" w:color="auto" w:fill="FFFFFF"/>
        <w:spacing w:before="100" w:beforeAutospacing="1" w:after="100" w:afterAutospacing="1" w:line="240" w:lineRule="auto"/>
        <w:rPr>
          <w:rFonts w:ascii="Times New Roman" w:eastAsia="Times New Roman" w:hAnsi="Times New Roman"/>
          <w:sz w:val="36"/>
          <w:szCs w:val="36"/>
          <w:lang w:val="en"/>
        </w:rPr>
      </w:pPr>
      <w:r w:rsidRPr="00CA34C7">
        <w:rPr>
          <w:rFonts w:ascii="Times New Roman" w:eastAsia="Times New Roman" w:hAnsi="Times New Roman"/>
          <w:b/>
          <w:bCs/>
          <w:sz w:val="36"/>
          <w:szCs w:val="36"/>
          <w:lang w:val="en"/>
        </w:rPr>
        <w:t>ASL Browser</w:t>
      </w:r>
      <w:r w:rsidRPr="00CA34C7">
        <w:rPr>
          <w:rFonts w:ascii="Times New Roman" w:eastAsia="Times New Roman" w:hAnsi="Times New Roman"/>
          <w:sz w:val="36"/>
          <w:szCs w:val="36"/>
          <w:lang w:val="en"/>
        </w:rPr>
        <w:t xml:space="preserve"> has fingerspelling images for letters and short videos for words. Each video is supplemented by a written description explaining why certain signs are made. </w:t>
      </w:r>
      <w:r w:rsidRPr="00CA34C7">
        <w:rPr>
          <w:rFonts w:ascii="Times New Roman" w:eastAsia="Times New Roman" w:hAnsi="Times New Roman"/>
          <w:sz w:val="36"/>
          <w:szCs w:val="36"/>
          <w:lang w:val="en"/>
        </w:rPr>
        <w:br/>
      </w:r>
      <w:hyperlink r:id="rId14" w:history="1">
        <w:r w:rsidR="009E0E14" w:rsidRPr="00CA34C7">
          <w:rPr>
            <w:rStyle w:val="Hyperlink"/>
            <w:rFonts w:ascii="Times New Roman" w:eastAsia="Times New Roman" w:hAnsi="Times New Roman"/>
            <w:sz w:val="36"/>
            <w:szCs w:val="36"/>
            <w:lang w:val="en"/>
          </w:rPr>
          <w:t>http://commtechlab.msu.edu/sites/aslweb/browser.htm</w:t>
        </w:r>
      </w:hyperlink>
      <w:r w:rsidR="009E0E14" w:rsidRPr="00CA34C7">
        <w:rPr>
          <w:rFonts w:ascii="Times New Roman" w:eastAsia="Times New Roman" w:hAnsi="Times New Roman"/>
          <w:sz w:val="36"/>
          <w:szCs w:val="36"/>
          <w:lang w:val="en"/>
        </w:rPr>
        <w:t xml:space="preserve"> </w:t>
      </w:r>
    </w:p>
    <w:p w:rsidR="0015733F" w:rsidRPr="00CA34C7" w:rsidRDefault="0015733F" w:rsidP="0015733F">
      <w:pPr>
        <w:shd w:val="clear" w:color="auto" w:fill="FFFFFF"/>
        <w:spacing w:before="216" w:after="72" w:line="240" w:lineRule="auto"/>
        <w:outlineLvl w:val="3"/>
        <w:rPr>
          <w:rFonts w:ascii="Times New Roman" w:eastAsia="Times New Roman" w:hAnsi="Times New Roman"/>
          <w:b/>
          <w:bCs/>
          <w:sz w:val="36"/>
          <w:szCs w:val="36"/>
          <w:lang w:val="en"/>
        </w:rPr>
      </w:pPr>
      <w:proofErr w:type="spellStart"/>
      <w:r w:rsidRPr="00CA34C7">
        <w:rPr>
          <w:rFonts w:ascii="Times New Roman" w:eastAsia="Times New Roman" w:hAnsi="Times New Roman"/>
          <w:b/>
          <w:bCs/>
          <w:sz w:val="36"/>
          <w:szCs w:val="36"/>
          <w:lang w:val="en"/>
        </w:rPr>
        <w:t>Handspeak</w:t>
      </w:r>
      <w:proofErr w:type="spellEnd"/>
    </w:p>
    <w:p w:rsidR="0015733F" w:rsidRPr="00CA34C7" w:rsidRDefault="0015733F" w:rsidP="0015733F">
      <w:pPr>
        <w:numPr>
          <w:ilvl w:val="0"/>
          <w:numId w:val="13"/>
        </w:numPr>
        <w:shd w:val="clear" w:color="auto" w:fill="FFFFFF"/>
        <w:spacing w:before="100" w:beforeAutospacing="1" w:after="100" w:afterAutospacing="1" w:line="240" w:lineRule="auto"/>
        <w:rPr>
          <w:rFonts w:ascii="Times New Roman" w:eastAsia="Times New Roman" w:hAnsi="Times New Roman"/>
          <w:sz w:val="36"/>
          <w:szCs w:val="36"/>
          <w:lang w:val="en"/>
        </w:rPr>
      </w:pPr>
      <w:r w:rsidRPr="00CA34C7">
        <w:rPr>
          <w:rFonts w:ascii="Times New Roman" w:eastAsia="Times New Roman" w:hAnsi="Times New Roman"/>
          <w:b/>
          <w:bCs/>
          <w:sz w:val="36"/>
          <w:szCs w:val="36"/>
          <w:lang w:val="en"/>
        </w:rPr>
        <w:t>ASL Dictionary</w:t>
      </w:r>
      <w:r w:rsidRPr="00CA34C7">
        <w:rPr>
          <w:rFonts w:ascii="Times New Roman" w:eastAsia="Times New Roman" w:hAnsi="Times New Roman"/>
          <w:sz w:val="36"/>
          <w:szCs w:val="36"/>
          <w:lang w:val="en"/>
        </w:rPr>
        <w:t xml:space="preserve"> sorts common words alphabetically using videos to demonstrate signing. Each word is also offered with definitions, synonyms and related notes. Students can search English-to-ASL, ASL-to-English and ASL medical terms. </w:t>
      </w:r>
      <w:r w:rsidRPr="00CA34C7">
        <w:rPr>
          <w:rFonts w:ascii="Times New Roman" w:eastAsia="Times New Roman" w:hAnsi="Times New Roman"/>
          <w:sz w:val="36"/>
          <w:szCs w:val="36"/>
          <w:lang w:val="en"/>
        </w:rPr>
        <w:br/>
      </w:r>
      <w:hyperlink r:id="rId15" w:history="1">
        <w:r w:rsidR="009E0E14" w:rsidRPr="00CA34C7">
          <w:rPr>
            <w:rStyle w:val="Hyperlink"/>
            <w:rFonts w:ascii="Times New Roman" w:eastAsia="Times New Roman" w:hAnsi="Times New Roman"/>
            <w:sz w:val="36"/>
            <w:szCs w:val="36"/>
            <w:lang w:val="en"/>
          </w:rPr>
          <w:t>http://www.handspeak.com/</w:t>
        </w:r>
      </w:hyperlink>
      <w:r w:rsidR="009E0E14" w:rsidRPr="00CA34C7">
        <w:rPr>
          <w:rFonts w:ascii="Times New Roman" w:eastAsia="Times New Roman" w:hAnsi="Times New Roman"/>
          <w:sz w:val="36"/>
          <w:szCs w:val="36"/>
          <w:lang w:val="en"/>
        </w:rPr>
        <w:t xml:space="preserve"> </w:t>
      </w:r>
    </w:p>
    <w:p w:rsidR="0015733F" w:rsidRPr="00CA34C7" w:rsidRDefault="0015733F" w:rsidP="0015733F">
      <w:pPr>
        <w:shd w:val="clear" w:color="auto" w:fill="FFFFFF"/>
        <w:spacing w:before="216" w:after="72" w:line="240" w:lineRule="auto"/>
        <w:outlineLvl w:val="3"/>
        <w:rPr>
          <w:rFonts w:ascii="Times New Roman" w:eastAsia="Times New Roman" w:hAnsi="Times New Roman"/>
          <w:b/>
          <w:bCs/>
          <w:sz w:val="36"/>
          <w:szCs w:val="36"/>
          <w:lang w:val="en"/>
        </w:rPr>
      </w:pPr>
      <w:r w:rsidRPr="00CA34C7">
        <w:rPr>
          <w:rFonts w:ascii="Times New Roman" w:eastAsia="Times New Roman" w:hAnsi="Times New Roman"/>
          <w:b/>
          <w:bCs/>
          <w:sz w:val="36"/>
          <w:szCs w:val="36"/>
          <w:lang w:val="en"/>
        </w:rPr>
        <w:lastRenderedPageBreak/>
        <w:t>Signing Savvy</w:t>
      </w:r>
    </w:p>
    <w:p w:rsidR="0015733F" w:rsidRPr="00CA34C7" w:rsidRDefault="0015733F" w:rsidP="008605B8">
      <w:pPr>
        <w:numPr>
          <w:ilvl w:val="0"/>
          <w:numId w:val="15"/>
        </w:numPr>
        <w:shd w:val="clear" w:color="auto" w:fill="FFFFFF"/>
        <w:spacing w:before="100" w:beforeAutospacing="1" w:after="100" w:afterAutospacing="1" w:line="240" w:lineRule="auto"/>
        <w:rPr>
          <w:rFonts w:ascii="Times New Roman" w:eastAsia="Times New Roman" w:hAnsi="Times New Roman"/>
          <w:sz w:val="36"/>
          <w:szCs w:val="36"/>
          <w:lang w:val="en"/>
        </w:rPr>
      </w:pPr>
      <w:r w:rsidRPr="00CA34C7">
        <w:rPr>
          <w:rFonts w:ascii="Times New Roman" w:eastAsia="Times New Roman" w:hAnsi="Times New Roman"/>
          <w:b/>
          <w:bCs/>
          <w:sz w:val="36"/>
          <w:szCs w:val="36"/>
          <w:lang w:val="en"/>
        </w:rPr>
        <w:t>Sign Language Dictionary</w:t>
      </w:r>
      <w:r w:rsidRPr="00CA34C7">
        <w:rPr>
          <w:rFonts w:ascii="Times New Roman" w:eastAsia="Times New Roman" w:hAnsi="Times New Roman"/>
          <w:sz w:val="36"/>
          <w:szCs w:val="36"/>
          <w:lang w:val="en"/>
        </w:rPr>
        <w:t xml:space="preserve"> allows students to choose to browse signing categories according to letter, fingerspelling, numbers, colors, baby signs, animals and geography. Short videos demonstrate signs to help students learn proper hand and finger movements. For a fee, Signing Savvy also offers additional services, such as printable flash cards and mobile apps.</w:t>
      </w:r>
      <w:r w:rsidR="008605B8" w:rsidRPr="00CA34C7">
        <w:rPr>
          <w:rFonts w:ascii="Times New Roman" w:eastAsia="Times New Roman" w:hAnsi="Times New Roman"/>
          <w:sz w:val="36"/>
          <w:szCs w:val="36"/>
          <w:lang w:val="en"/>
        </w:rPr>
        <w:br/>
      </w:r>
      <w:hyperlink r:id="rId16" w:history="1">
        <w:r w:rsidR="009E0E14" w:rsidRPr="00CA34C7">
          <w:rPr>
            <w:rStyle w:val="Hyperlink"/>
            <w:rFonts w:ascii="Times New Roman" w:eastAsia="Times New Roman" w:hAnsi="Times New Roman"/>
            <w:sz w:val="36"/>
            <w:szCs w:val="36"/>
            <w:lang w:val="en"/>
          </w:rPr>
          <w:t>https://www.signingsavvy.com/</w:t>
        </w:r>
      </w:hyperlink>
      <w:r w:rsidR="009E0E14" w:rsidRPr="00CA34C7">
        <w:rPr>
          <w:rFonts w:ascii="Times New Roman" w:eastAsia="Times New Roman" w:hAnsi="Times New Roman"/>
          <w:sz w:val="36"/>
          <w:szCs w:val="36"/>
          <w:lang w:val="en"/>
        </w:rPr>
        <w:t xml:space="preserve"> </w:t>
      </w:r>
    </w:p>
    <w:p w:rsidR="0015733F" w:rsidRPr="00CA34C7" w:rsidRDefault="005741E6" w:rsidP="0015733F">
      <w:pPr>
        <w:shd w:val="clear" w:color="auto" w:fill="FFFFFF"/>
        <w:spacing w:after="150" w:line="240" w:lineRule="auto"/>
        <w:rPr>
          <w:rFonts w:ascii="Times New Roman" w:eastAsia="Times New Roman" w:hAnsi="Times New Roman"/>
          <w:b/>
          <w:sz w:val="36"/>
          <w:szCs w:val="36"/>
          <w:lang w:val="en"/>
        </w:rPr>
      </w:pPr>
      <w:r w:rsidRPr="00CA34C7">
        <w:rPr>
          <w:rFonts w:ascii="Times New Roman" w:eastAsia="Times New Roman" w:hAnsi="Times New Roman"/>
          <w:b/>
          <w:sz w:val="36"/>
          <w:szCs w:val="36"/>
          <w:lang w:val="en"/>
        </w:rPr>
        <w:t>United Methodist Church</w:t>
      </w:r>
    </w:p>
    <w:p w:rsidR="00C41564" w:rsidRPr="00CA34C7" w:rsidRDefault="00F520CA" w:rsidP="003A3326">
      <w:pPr>
        <w:pStyle w:val="ListParagraph"/>
        <w:numPr>
          <w:ilvl w:val="0"/>
          <w:numId w:val="16"/>
        </w:numPr>
        <w:rPr>
          <w:rFonts w:ascii="Times New Roman" w:hAnsi="Times New Roman"/>
          <w:sz w:val="36"/>
          <w:szCs w:val="36"/>
        </w:rPr>
      </w:pPr>
      <w:r w:rsidRPr="00CA34C7">
        <w:rPr>
          <w:rFonts w:ascii="Times New Roman" w:hAnsi="Times New Roman"/>
          <w:sz w:val="36"/>
          <w:szCs w:val="36"/>
        </w:rPr>
        <w:t>The United Methodist Church’s</w:t>
      </w:r>
      <w:r w:rsidR="005741E6" w:rsidRPr="00CA34C7">
        <w:rPr>
          <w:rFonts w:ascii="Times New Roman" w:hAnsi="Times New Roman"/>
          <w:sz w:val="36"/>
          <w:szCs w:val="36"/>
        </w:rPr>
        <w:t xml:space="preserve"> glos</w:t>
      </w:r>
      <w:r w:rsidR="00DE0439" w:rsidRPr="00CA34C7">
        <w:rPr>
          <w:rFonts w:ascii="Times New Roman" w:hAnsi="Times New Roman"/>
          <w:sz w:val="36"/>
          <w:szCs w:val="36"/>
        </w:rPr>
        <w:t>sary of signed videos of church related-</w:t>
      </w:r>
      <w:r w:rsidR="005741E6" w:rsidRPr="00CA34C7">
        <w:rPr>
          <w:rFonts w:ascii="Times New Roman" w:hAnsi="Times New Roman"/>
          <w:sz w:val="36"/>
          <w:szCs w:val="36"/>
        </w:rPr>
        <w:t xml:space="preserve">terms. </w:t>
      </w:r>
      <w:r w:rsidR="005741E6" w:rsidRPr="00CA34C7">
        <w:rPr>
          <w:rFonts w:ascii="Times New Roman" w:hAnsi="Times New Roman"/>
          <w:sz w:val="36"/>
          <w:szCs w:val="36"/>
        </w:rPr>
        <w:br/>
      </w:r>
      <w:hyperlink r:id="rId17" w:history="1">
        <w:r w:rsidR="009E0E14" w:rsidRPr="00CA34C7">
          <w:rPr>
            <w:rStyle w:val="Hyperlink"/>
            <w:rFonts w:ascii="Times New Roman" w:hAnsi="Times New Roman"/>
            <w:sz w:val="36"/>
            <w:szCs w:val="36"/>
          </w:rPr>
          <w:t>http://www.umc.org/what-we-believe/glossary-american-sign-language-videos</w:t>
        </w:r>
      </w:hyperlink>
      <w:r w:rsidR="009E0E14" w:rsidRPr="00CA34C7">
        <w:rPr>
          <w:rFonts w:ascii="Times New Roman" w:hAnsi="Times New Roman"/>
          <w:sz w:val="36"/>
          <w:szCs w:val="36"/>
        </w:rPr>
        <w:t xml:space="preserve"> </w:t>
      </w:r>
    </w:p>
    <w:sectPr w:rsidR="00C41564" w:rsidRPr="00CA34C7" w:rsidSect="00B14F8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2A" w:rsidRDefault="000E432A" w:rsidP="003241EC">
      <w:pPr>
        <w:spacing w:after="0" w:line="240" w:lineRule="auto"/>
      </w:pPr>
      <w:r>
        <w:separator/>
      </w:r>
    </w:p>
  </w:endnote>
  <w:endnote w:type="continuationSeparator" w:id="0">
    <w:p w:rsidR="000E432A" w:rsidRDefault="000E432A"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87" w:rsidRDefault="00B14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57" w:rsidRPr="00F06657" w:rsidRDefault="00F06657">
    <w:pPr>
      <w:pStyle w:val="Footer"/>
      <w:rPr>
        <w:rFonts w:ascii="Times New Roman" w:hAnsi="Times New Roman"/>
        <w:sz w:val="20"/>
        <w:szCs w:val="20"/>
      </w:rPr>
    </w:pPr>
    <w:r w:rsidRPr="008C5290">
      <w:rPr>
        <w:rFonts w:ascii="Times New Roman" w:hAnsi="Times New Roman"/>
        <w:sz w:val="20"/>
        <w:szCs w:val="20"/>
      </w:rPr>
      <w:t>Created March 12, 2017</w:t>
    </w:r>
    <w:r w:rsidR="00C41564">
      <w:rPr>
        <w:rFonts w:ascii="Times New Roman" w:hAnsi="Times New Roman"/>
        <w:sz w:val="20"/>
        <w:szCs w:val="20"/>
      </w:rPr>
      <w:t xml:space="preserve"> / revised </w:t>
    </w:r>
    <w:r w:rsidR="00B14F87">
      <w:rPr>
        <w:rFonts w:ascii="Times New Roman" w:hAnsi="Times New Roman"/>
        <w:sz w:val="20"/>
        <w:szCs w:val="20"/>
      </w:rPr>
      <w:t>April 26,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87" w:rsidRDefault="00B14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2A" w:rsidRDefault="000E432A" w:rsidP="003241EC">
      <w:pPr>
        <w:spacing w:after="0" w:line="240" w:lineRule="auto"/>
      </w:pPr>
      <w:r>
        <w:separator/>
      </w:r>
    </w:p>
  </w:footnote>
  <w:footnote w:type="continuationSeparator" w:id="0">
    <w:p w:rsidR="000E432A" w:rsidRDefault="000E432A"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87" w:rsidRDefault="00B14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9428A5" w:rsidP="003241EC">
    <w:pPr>
      <w:pStyle w:val="Header"/>
      <w:jc w:val="center"/>
      <w:rPr>
        <w:rFonts w:ascii="Times New Roman" w:hAnsi="Times New Roman"/>
        <w:b/>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9428A5">
                          <w:r>
                            <w:rPr>
                              <w:noProof/>
                            </w:rPr>
                            <w:drawing>
                              <wp:inline distT="0" distB="0" distL="0" distR="0">
                                <wp:extent cx="609600" cy="629285"/>
                                <wp:effectExtent l="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" fillcolor="window" stroked="f" strokeweight=".5pt">
              <v:textbox style="mso-fit-shape-to-text:t">
                <w:txbxContent>
                  <w:p w:rsidR="007C336D" w:rsidRDefault="009428A5">
                    <w:r>
                      <w:rPr>
                        <w:noProof/>
                        <w:lang w:bidi="he-IL"/>
                      </w:rPr>
                      <w:drawing>
                        <wp:inline distT="0" distB="0" distL="0" distR="0">
                          <wp:extent cx="609600" cy="629285"/>
                          <wp:effectExtent l="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87" w:rsidRDefault="00B14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01A9"/>
    <w:multiLevelType w:val="hybridMultilevel"/>
    <w:tmpl w:val="B8F2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258D2"/>
    <w:multiLevelType w:val="hybridMultilevel"/>
    <w:tmpl w:val="6C7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56A3C"/>
    <w:multiLevelType w:val="multilevel"/>
    <w:tmpl w:val="C1B4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A5056"/>
    <w:multiLevelType w:val="hybridMultilevel"/>
    <w:tmpl w:val="4DCE2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133EF"/>
    <w:multiLevelType w:val="hybridMultilevel"/>
    <w:tmpl w:val="8DA8DD6C"/>
    <w:lvl w:ilvl="0" w:tplc="6A00FB1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E61DC8"/>
    <w:multiLevelType w:val="hybridMultilevel"/>
    <w:tmpl w:val="E8FE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E2761"/>
    <w:multiLevelType w:val="hybridMultilevel"/>
    <w:tmpl w:val="DDB0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74CCD"/>
    <w:multiLevelType w:val="multilevel"/>
    <w:tmpl w:val="3B2C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C224A"/>
    <w:multiLevelType w:val="hybridMultilevel"/>
    <w:tmpl w:val="F918A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15A1D"/>
    <w:multiLevelType w:val="multilevel"/>
    <w:tmpl w:val="AF90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D36D4"/>
    <w:multiLevelType w:val="multilevel"/>
    <w:tmpl w:val="32F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5140D"/>
    <w:multiLevelType w:val="hybridMultilevel"/>
    <w:tmpl w:val="C8B2D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70BBE"/>
    <w:multiLevelType w:val="multilevel"/>
    <w:tmpl w:val="68F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92BD9"/>
    <w:multiLevelType w:val="multilevel"/>
    <w:tmpl w:val="A0B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43636"/>
    <w:multiLevelType w:val="hybridMultilevel"/>
    <w:tmpl w:val="0114D574"/>
    <w:lvl w:ilvl="0" w:tplc="E8BADF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80158"/>
    <w:multiLevelType w:val="multilevel"/>
    <w:tmpl w:val="6BC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F2815"/>
    <w:multiLevelType w:val="multilevel"/>
    <w:tmpl w:val="ED28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1"/>
  </w:num>
  <w:num w:numId="4">
    <w:abstractNumId w:val="6"/>
  </w:num>
  <w:num w:numId="5">
    <w:abstractNumId w:val="3"/>
  </w:num>
  <w:num w:numId="6">
    <w:abstractNumId w:val="14"/>
  </w:num>
  <w:num w:numId="7">
    <w:abstractNumId w:val="4"/>
  </w:num>
  <w:num w:numId="8">
    <w:abstractNumId w:val="16"/>
  </w:num>
  <w:num w:numId="9">
    <w:abstractNumId w:val="15"/>
  </w:num>
  <w:num w:numId="10">
    <w:abstractNumId w:val="10"/>
  </w:num>
  <w:num w:numId="11">
    <w:abstractNumId w:val="2"/>
  </w:num>
  <w:num w:numId="12">
    <w:abstractNumId w:val="12"/>
  </w:num>
  <w:num w:numId="13">
    <w:abstractNumId w:val="9"/>
  </w:num>
  <w:num w:numId="14">
    <w:abstractNumId w:val="7"/>
  </w:num>
  <w:num w:numId="15">
    <w:abstractNumId w:val="13"/>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60DC1"/>
    <w:rsid w:val="000E432A"/>
    <w:rsid w:val="000E78BF"/>
    <w:rsid w:val="0015733F"/>
    <w:rsid w:val="00163ED0"/>
    <w:rsid w:val="00191D7A"/>
    <w:rsid w:val="001B3212"/>
    <w:rsid w:val="001B5929"/>
    <w:rsid w:val="001D114D"/>
    <w:rsid w:val="00277444"/>
    <w:rsid w:val="00280CCC"/>
    <w:rsid w:val="003241EC"/>
    <w:rsid w:val="00374655"/>
    <w:rsid w:val="0043006F"/>
    <w:rsid w:val="0055322C"/>
    <w:rsid w:val="005741E6"/>
    <w:rsid w:val="005C5A22"/>
    <w:rsid w:val="00644F47"/>
    <w:rsid w:val="006B6A76"/>
    <w:rsid w:val="006D0A64"/>
    <w:rsid w:val="007605BC"/>
    <w:rsid w:val="007C336D"/>
    <w:rsid w:val="008605B8"/>
    <w:rsid w:val="009044E4"/>
    <w:rsid w:val="009428A5"/>
    <w:rsid w:val="00990460"/>
    <w:rsid w:val="009D60A7"/>
    <w:rsid w:val="009E0E14"/>
    <w:rsid w:val="009E7D94"/>
    <w:rsid w:val="00A65BB1"/>
    <w:rsid w:val="00A7114D"/>
    <w:rsid w:val="00A7271D"/>
    <w:rsid w:val="00AC6F56"/>
    <w:rsid w:val="00B06C5A"/>
    <w:rsid w:val="00B14F87"/>
    <w:rsid w:val="00B85E89"/>
    <w:rsid w:val="00C41564"/>
    <w:rsid w:val="00CA34C7"/>
    <w:rsid w:val="00D9715B"/>
    <w:rsid w:val="00DE0439"/>
    <w:rsid w:val="00DE1522"/>
    <w:rsid w:val="00E6616D"/>
    <w:rsid w:val="00F06657"/>
    <w:rsid w:val="00F520CA"/>
    <w:rsid w:val="00F623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paragraph" w:styleId="NormalWeb">
    <w:name w:val="Normal (Web)"/>
    <w:basedOn w:val="Normal"/>
    <w:uiPriority w:val="99"/>
    <w:semiHidden/>
    <w:unhideWhenUsed/>
    <w:rsid w:val="0015733F"/>
    <w:pPr>
      <w:spacing w:after="150" w:line="240" w:lineRule="auto"/>
    </w:pPr>
    <w:rPr>
      <w:rFonts w:ascii="Times New Roman" w:eastAsia="Times New Roman" w:hAnsi="Times New Roman"/>
      <w:sz w:val="24"/>
      <w:szCs w:val="24"/>
    </w:rPr>
  </w:style>
  <w:style w:type="character" w:customStyle="1" w:styleId="Mention1">
    <w:name w:val="Mention1"/>
    <w:basedOn w:val="DefaultParagraphFont"/>
    <w:uiPriority w:val="99"/>
    <w:semiHidden/>
    <w:unhideWhenUsed/>
    <w:rsid w:val="0015733F"/>
    <w:rPr>
      <w:color w:val="2B579A"/>
      <w:shd w:val="clear" w:color="auto" w:fill="E6E6E6"/>
    </w:rPr>
  </w:style>
  <w:style w:type="character" w:customStyle="1" w:styleId="Mention2">
    <w:name w:val="Mention2"/>
    <w:basedOn w:val="DefaultParagraphFont"/>
    <w:uiPriority w:val="99"/>
    <w:semiHidden/>
    <w:unhideWhenUsed/>
    <w:rsid w:val="00F520CA"/>
    <w:rPr>
      <w:color w:val="2B579A"/>
      <w:shd w:val="clear" w:color="auto" w:fill="E6E6E6"/>
    </w:rPr>
  </w:style>
  <w:style w:type="character" w:styleId="FollowedHyperlink">
    <w:name w:val="FollowedHyperlink"/>
    <w:basedOn w:val="DefaultParagraphFont"/>
    <w:uiPriority w:val="99"/>
    <w:semiHidden/>
    <w:unhideWhenUsed/>
    <w:rsid w:val="00A71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99061">
      <w:bodyDiv w:val="1"/>
      <w:marLeft w:val="0"/>
      <w:marRight w:val="0"/>
      <w:marTop w:val="0"/>
      <w:marBottom w:val="0"/>
      <w:divBdr>
        <w:top w:val="none" w:sz="0" w:space="0" w:color="auto"/>
        <w:left w:val="none" w:sz="0" w:space="0" w:color="auto"/>
        <w:bottom w:val="none" w:sz="0" w:space="0" w:color="auto"/>
        <w:right w:val="none" w:sz="0" w:space="0" w:color="auto"/>
      </w:divBdr>
      <w:divsChild>
        <w:div w:id="634720422">
          <w:marLeft w:val="0"/>
          <w:marRight w:val="0"/>
          <w:marTop w:val="0"/>
          <w:marBottom w:val="0"/>
          <w:divBdr>
            <w:top w:val="none" w:sz="0" w:space="0" w:color="auto"/>
            <w:left w:val="none" w:sz="0" w:space="0" w:color="auto"/>
            <w:bottom w:val="none" w:sz="0" w:space="0" w:color="auto"/>
            <w:right w:val="none" w:sz="0" w:space="0" w:color="auto"/>
          </w:divBdr>
          <w:divsChild>
            <w:div w:id="1033188276">
              <w:marLeft w:val="0"/>
              <w:marRight w:val="0"/>
              <w:marTop w:val="0"/>
              <w:marBottom w:val="0"/>
              <w:divBdr>
                <w:top w:val="none" w:sz="0" w:space="0" w:color="auto"/>
                <w:left w:val="none" w:sz="0" w:space="0" w:color="auto"/>
                <w:bottom w:val="none" w:sz="0" w:space="0" w:color="auto"/>
                <w:right w:val="none" w:sz="0" w:space="0" w:color="auto"/>
              </w:divBdr>
              <w:divsChild>
                <w:div w:id="1088963447">
                  <w:marLeft w:val="0"/>
                  <w:marRight w:val="0"/>
                  <w:marTop w:val="0"/>
                  <w:marBottom w:val="0"/>
                  <w:divBdr>
                    <w:top w:val="none" w:sz="0" w:space="0" w:color="auto"/>
                    <w:left w:val="none" w:sz="0" w:space="0" w:color="auto"/>
                    <w:bottom w:val="none" w:sz="0" w:space="0" w:color="auto"/>
                    <w:right w:val="none" w:sz="0" w:space="0" w:color="auto"/>
                  </w:divBdr>
                  <w:divsChild>
                    <w:div w:id="773863409">
                      <w:marLeft w:val="0"/>
                      <w:marRight w:val="0"/>
                      <w:marTop w:val="0"/>
                      <w:marBottom w:val="0"/>
                      <w:divBdr>
                        <w:top w:val="none" w:sz="0" w:space="0" w:color="auto"/>
                        <w:left w:val="none" w:sz="0" w:space="0" w:color="auto"/>
                        <w:bottom w:val="none" w:sz="0" w:space="0" w:color="auto"/>
                        <w:right w:val="none" w:sz="0" w:space="0" w:color="auto"/>
                      </w:divBdr>
                      <w:divsChild>
                        <w:div w:id="292640381">
                          <w:marLeft w:val="0"/>
                          <w:marRight w:val="0"/>
                          <w:marTop w:val="0"/>
                          <w:marBottom w:val="0"/>
                          <w:divBdr>
                            <w:top w:val="none" w:sz="0" w:space="0" w:color="auto"/>
                            <w:left w:val="none" w:sz="0" w:space="0" w:color="auto"/>
                            <w:bottom w:val="none" w:sz="0" w:space="0" w:color="auto"/>
                            <w:right w:val="none" w:sz="0" w:space="0" w:color="auto"/>
                          </w:divBdr>
                          <w:divsChild>
                            <w:div w:id="2029213476">
                              <w:marLeft w:val="0"/>
                              <w:marRight w:val="0"/>
                              <w:marTop w:val="0"/>
                              <w:marBottom w:val="0"/>
                              <w:divBdr>
                                <w:top w:val="none" w:sz="0" w:space="0" w:color="auto"/>
                                <w:left w:val="none" w:sz="0" w:space="0" w:color="auto"/>
                                <w:bottom w:val="none" w:sz="0" w:space="0" w:color="auto"/>
                                <w:right w:val="none" w:sz="0" w:space="0" w:color="auto"/>
                              </w:divBdr>
                              <w:divsChild>
                                <w:div w:id="10427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9562">
      <w:bodyDiv w:val="1"/>
      <w:marLeft w:val="0"/>
      <w:marRight w:val="0"/>
      <w:marTop w:val="0"/>
      <w:marBottom w:val="0"/>
      <w:divBdr>
        <w:top w:val="none" w:sz="0" w:space="0" w:color="auto"/>
        <w:left w:val="none" w:sz="0" w:space="0" w:color="auto"/>
        <w:bottom w:val="none" w:sz="0" w:space="0" w:color="auto"/>
        <w:right w:val="none" w:sz="0" w:space="0" w:color="auto"/>
      </w:divBdr>
      <w:divsChild>
        <w:div w:id="544833090">
          <w:marLeft w:val="0"/>
          <w:marRight w:val="0"/>
          <w:marTop w:val="0"/>
          <w:marBottom w:val="0"/>
          <w:divBdr>
            <w:top w:val="none" w:sz="0" w:space="0" w:color="auto"/>
            <w:left w:val="none" w:sz="0" w:space="0" w:color="auto"/>
            <w:bottom w:val="none" w:sz="0" w:space="0" w:color="auto"/>
            <w:right w:val="none" w:sz="0" w:space="0" w:color="auto"/>
          </w:divBdr>
          <w:divsChild>
            <w:div w:id="1550221245">
              <w:marLeft w:val="0"/>
              <w:marRight w:val="0"/>
              <w:marTop w:val="0"/>
              <w:marBottom w:val="0"/>
              <w:divBdr>
                <w:top w:val="none" w:sz="0" w:space="0" w:color="auto"/>
                <w:left w:val="none" w:sz="0" w:space="0" w:color="auto"/>
                <w:bottom w:val="none" w:sz="0" w:space="0" w:color="auto"/>
                <w:right w:val="none" w:sz="0" w:space="0" w:color="auto"/>
              </w:divBdr>
              <w:divsChild>
                <w:div w:id="1703938968">
                  <w:marLeft w:val="0"/>
                  <w:marRight w:val="0"/>
                  <w:marTop w:val="0"/>
                  <w:marBottom w:val="0"/>
                  <w:divBdr>
                    <w:top w:val="none" w:sz="0" w:space="0" w:color="auto"/>
                    <w:left w:val="none" w:sz="0" w:space="0" w:color="auto"/>
                    <w:bottom w:val="none" w:sz="0" w:space="0" w:color="auto"/>
                    <w:right w:val="none" w:sz="0" w:space="0" w:color="auto"/>
                  </w:divBdr>
                  <w:divsChild>
                    <w:div w:id="1741126293">
                      <w:marLeft w:val="0"/>
                      <w:marRight w:val="0"/>
                      <w:marTop w:val="0"/>
                      <w:marBottom w:val="0"/>
                      <w:divBdr>
                        <w:top w:val="none" w:sz="0" w:space="0" w:color="auto"/>
                        <w:left w:val="none" w:sz="0" w:space="0" w:color="auto"/>
                        <w:bottom w:val="none" w:sz="0" w:space="0" w:color="auto"/>
                        <w:right w:val="none" w:sz="0" w:space="0" w:color="auto"/>
                      </w:divBdr>
                      <w:divsChild>
                        <w:div w:id="1060403308">
                          <w:marLeft w:val="0"/>
                          <w:marRight w:val="0"/>
                          <w:marTop w:val="0"/>
                          <w:marBottom w:val="0"/>
                          <w:divBdr>
                            <w:top w:val="none" w:sz="0" w:space="0" w:color="auto"/>
                            <w:left w:val="none" w:sz="0" w:space="0" w:color="auto"/>
                            <w:bottom w:val="none" w:sz="0" w:space="0" w:color="auto"/>
                            <w:right w:val="none" w:sz="0" w:space="0" w:color="auto"/>
                          </w:divBdr>
                          <w:divsChild>
                            <w:div w:id="1811708791">
                              <w:marLeft w:val="0"/>
                              <w:marRight w:val="0"/>
                              <w:marTop w:val="0"/>
                              <w:marBottom w:val="0"/>
                              <w:divBdr>
                                <w:top w:val="none" w:sz="0" w:space="0" w:color="auto"/>
                                <w:left w:val="none" w:sz="0" w:space="0" w:color="auto"/>
                                <w:bottom w:val="none" w:sz="0" w:space="0" w:color="auto"/>
                                <w:right w:val="none" w:sz="0" w:space="0" w:color="auto"/>
                              </w:divBdr>
                              <w:divsChild>
                                <w:div w:id="19778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3425">
      <w:bodyDiv w:val="1"/>
      <w:marLeft w:val="0"/>
      <w:marRight w:val="0"/>
      <w:marTop w:val="0"/>
      <w:marBottom w:val="0"/>
      <w:divBdr>
        <w:top w:val="none" w:sz="0" w:space="0" w:color="auto"/>
        <w:left w:val="none" w:sz="0" w:space="0" w:color="auto"/>
        <w:bottom w:val="none" w:sz="0" w:space="0" w:color="auto"/>
        <w:right w:val="none" w:sz="0" w:space="0" w:color="auto"/>
      </w:divBdr>
      <w:divsChild>
        <w:div w:id="1400439508">
          <w:marLeft w:val="0"/>
          <w:marRight w:val="0"/>
          <w:marTop w:val="0"/>
          <w:marBottom w:val="0"/>
          <w:divBdr>
            <w:top w:val="none" w:sz="0" w:space="0" w:color="auto"/>
            <w:left w:val="none" w:sz="0" w:space="0" w:color="auto"/>
            <w:bottom w:val="none" w:sz="0" w:space="0" w:color="auto"/>
            <w:right w:val="none" w:sz="0" w:space="0" w:color="auto"/>
          </w:divBdr>
          <w:divsChild>
            <w:div w:id="1753888867">
              <w:marLeft w:val="0"/>
              <w:marRight w:val="0"/>
              <w:marTop w:val="0"/>
              <w:marBottom w:val="0"/>
              <w:divBdr>
                <w:top w:val="none" w:sz="0" w:space="0" w:color="auto"/>
                <w:left w:val="none" w:sz="0" w:space="0" w:color="auto"/>
                <w:bottom w:val="none" w:sz="0" w:space="0" w:color="auto"/>
                <w:right w:val="none" w:sz="0" w:space="0" w:color="auto"/>
              </w:divBdr>
              <w:divsChild>
                <w:div w:id="28341385">
                  <w:marLeft w:val="0"/>
                  <w:marRight w:val="0"/>
                  <w:marTop w:val="0"/>
                  <w:marBottom w:val="0"/>
                  <w:divBdr>
                    <w:top w:val="none" w:sz="0" w:space="0" w:color="auto"/>
                    <w:left w:val="none" w:sz="0" w:space="0" w:color="auto"/>
                    <w:bottom w:val="none" w:sz="0" w:space="0" w:color="auto"/>
                    <w:right w:val="none" w:sz="0" w:space="0" w:color="auto"/>
                  </w:divBdr>
                  <w:divsChild>
                    <w:div w:id="471363075">
                      <w:marLeft w:val="0"/>
                      <w:marRight w:val="0"/>
                      <w:marTop w:val="0"/>
                      <w:marBottom w:val="0"/>
                      <w:divBdr>
                        <w:top w:val="none" w:sz="0" w:space="0" w:color="auto"/>
                        <w:left w:val="none" w:sz="0" w:space="0" w:color="auto"/>
                        <w:bottom w:val="none" w:sz="0" w:space="0" w:color="auto"/>
                        <w:right w:val="none" w:sz="0" w:space="0" w:color="auto"/>
                      </w:divBdr>
                      <w:divsChild>
                        <w:div w:id="1642344355">
                          <w:marLeft w:val="0"/>
                          <w:marRight w:val="0"/>
                          <w:marTop w:val="0"/>
                          <w:marBottom w:val="0"/>
                          <w:divBdr>
                            <w:top w:val="none" w:sz="0" w:space="0" w:color="auto"/>
                            <w:left w:val="none" w:sz="0" w:space="0" w:color="auto"/>
                            <w:bottom w:val="none" w:sz="0" w:space="0" w:color="auto"/>
                            <w:right w:val="none" w:sz="0" w:space="0" w:color="auto"/>
                          </w:divBdr>
                          <w:divsChild>
                            <w:div w:id="722873566">
                              <w:marLeft w:val="0"/>
                              <w:marRight w:val="0"/>
                              <w:marTop w:val="0"/>
                              <w:marBottom w:val="0"/>
                              <w:divBdr>
                                <w:top w:val="none" w:sz="0" w:space="0" w:color="auto"/>
                                <w:left w:val="none" w:sz="0" w:space="0" w:color="auto"/>
                                <w:bottom w:val="none" w:sz="0" w:space="0" w:color="auto"/>
                                <w:right w:val="none" w:sz="0" w:space="0" w:color="auto"/>
                              </w:divBdr>
                              <w:divsChild>
                                <w:div w:id="2019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447&amp;v=2eM_s1yrLiU" TargetMode="External"/><Relationship Id="rId13" Type="http://schemas.openxmlformats.org/officeDocument/2006/relationships/hyperlink" Target="https://www.youtube.com/playlist?list=PLA73C298C5686C43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youtu.be/tJeAG8tZyf4" TargetMode="External"/><Relationship Id="rId12" Type="http://schemas.openxmlformats.org/officeDocument/2006/relationships/hyperlink" Target="https://www.youtube.com/watch?v=-bFoZTlvg9g" TargetMode="External"/><Relationship Id="rId17" Type="http://schemas.openxmlformats.org/officeDocument/2006/relationships/hyperlink" Target="http://www.umc.org/what-we-believe/glossary-american-sign-language-vide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igningsavvy.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ssontutor.com/ASLgenhom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andspeak.com/" TargetMode="External"/><Relationship Id="rId23" Type="http://schemas.openxmlformats.org/officeDocument/2006/relationships/footer" Target="footer3.xml"/><Relationship Id="rId10" Type="http://schemas.openxmlformats.org/officeDocument/2006/relationships/hyperlink" Target="https://www.startas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sluniversity.com/" TargetMode="External"/><Relationship Id="rId14" Type="http://schemas.openxmlformats.org/officeDocument/2006/relationships/hyperlink" Target="http://commtechlab.msu.edu/sites/aslweb/browser.ht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Vermande</cp:lastModifiedBy>
  <cp:revision>2</cp:revision>
  <cp:lastPrinted>2017-03-09T11:23:00Z</cp:lastPrinted>
  <dcterms:created xsi:type="dcterms:W3CDTF">2018-04-30T15:05:00Z</dcterms:created>
  <dcterms:modified xsi:type="dcterms:W3CDTF">2018-04-30T15:05:00Z</dcterms:modified>
</cp:coreProperties>
</file>